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1E0" w:firstRow="1" w:lastRow="1" w:firstColumn="1" w:lastColumn="1" w:noHBand="0" w:noVBand="0"/>
      </w:tblPr>
      <w:tblGrid>
        <w:gridCol w:w="3402"/>
        <w:gridCol w:w="5954"/>
      </w:tblGrid>
      <w:tr w:rsidR="001B3B99" w14:paraId="1236EB80" w14:textId="77777777" w:rsidTr="00C863F7">
        <w:trPr>
          <w:trHeight w:val="1273"/>
        </w:trPr>
        <w:tc>
          <w:tcPr>
            <w:tcW w:w="3402" w:type="dxa"/>
          </w:tcPr>
          <w:p w14:paraId="0BEC0401" w14:textId="77777777" w:rsidR="001B3B99" w:rsidRPr="001B3B99" w:rsidRDefault="001B3B99" w:rsidP="00187F71">
            <w:pPr>
              <w:pStyle w:val="TableParagraph"/>
              <w:spacing w:line="320" w:lineRule="exact"/>
              <w:ind w:left="-374" w:right="251" w:firstLine="374"/>
              <w:jc w:val="center"/>
              <w:rPr>
                <w:b/>
                <w:sz w:val="26"/>
                <w:szCs w:val="26"/>
              </w:rPr>
            </w:pPr>
            <w:r w:rsidRPr="001B3B99">
              <w:rPr>
                <w:b/>
                <w:sz w:val="26"/>
                <w:szCs w:val="26"/>
              </w:rPr>
              <w:t>ỦY</w:t>
            </w:r>
            <w:r w:rsidRPr="001B3B99">
              <w:rPr>
                <w:b/>
                <w:spacing w:val="-14"/>
                <w:sz w:val="26"/>
                <w:szCs w:val="26"/>
              </w:rPr>
              <w:t xml:space="preserve"> </w:t>
            </w:r>
            <w:r w:rsidRPr="001B3B99">
              <w:rPr>
                <w:b/>
                <w:sz w:val="26"/>
                <w:szCs w:val="26"/>
              </w:rPr>
              <w:t>BAN</w:t>
            </w:r>
            <w:r w:rsidRPr="001B3B99">
              <w:rPr>
                <w:b/>
                <w:spacing w:val="-16"/>
                <w:sz w:val="26"/>
                <w:szCs w:val="26"/>
              </w:rPr>
              <w:t xml:space="preserve"> </w:t>
            </w:r>
            <w:r w:rsidRPr="001B3B99">
              <w:rPr>
                <w:b/>
                <w:sz w:val="26"/>
                <w:szCs w:val="26"/>
              </w:rPr>
              <w:t>NHÂN</w:t>
            </w:r>
            <w:r w:rsidRPr="001B3B99">
              <w:rPr>
                <w:b/>
                <w:spacing w:val="-14"/>
                <w:sz w:val="26"/>
                <w:szCs w:val="26"/>
              </w:rPr>
              <w:t xml:space="preserve"> </w:t>
            </w:r>
            <w:r w:rsidRPr="001B3B99">
              <w:rPr>
                <w:b/>
                <w:sz w:val="26"/>
                <w:szCs w:val="26"/>
              </w:rPr>
              <w:t>DÂN</w:t>
            </w:r>
          </w:p>
          <w:p w14:paraId="78626045" w14:textId="77777777" w:rsidR="001B3B99" w:rsidRPr="001B3B99" w:rsidRDefault="001B3B99" w:rsidP="00187F71">
            <w:pPr>
              <w:pStyle w:val="TableParagraph"/>
              <w:spacing w:line="320" w:lineRule="exact"/>
              <w:ind w:left="-374" w:right="251" w:firstLine="374"/>
              <w:jc w:val="center"/>
              <w:rPr>
                <w:b/>
                <w:sz w:val="26"/>
                <w:szCs w:val="26"/>
                <w:lang w:val="en-US"/>
              </w:rPr>
            </w:pPr>
            <w:r w:rsidRPr="001B3B99">
              <w:rPr>
                <w:b/>
                <w:sz w:val="26"/>
                <w:szCs w:val="26"/>
                <w:lang w:val="en-US"/>
              </w:rPr>
              <w:t>XÃ LẠNG GIANG</w:t>
            </w:r>
          </w:p>
          <w:p w14:paraId="711422F6" w14:textId="77777777" w:rsidR="001B3B99" w:rsidRDefault="001B3B99" w:rsidP="00187F71">
            <w:pPr>
              <w:pStyle w:val="TableParagraph"/>
              <w:spacing w:line="320" w:lineRule="exact"/>
              <w:ind w:left="715"/>
              <w:rPr>
                <w:sz w:val="2"/>
              </w:rPr>
            </w:pPr>
            <w:r>
              <w:rPr>
                <w:b/>
                <w:noProof/>
                <w:sz w:val="26"/>
                <w:lang w:val="en-US"/>
              </w:rPr>
              <mc:AlternateContent>
                <mc:Choice Requires="wps">
                  <w:drawing>
                    <wp:anchor distT="0" distB="0" distL="114300" distR="114300" simplePos="0" relativeHeight="251659264" behindDoc="0" locked="0" layoutInCell="1" allowOverlap="1" wp14:anchorId="5FF54146" wp14:editId="5ED607F9">
                      <wp:simplePos x="0" y="0"/>
                      <wp:positionH relativeFrom="column">
                        <wp:posOffset>708660</wp:posOffset>
                      </wp:positionH>
                      <wp:positionV relativeFrom="paragraph">
                        <wp:posOffset>27940</wp:posOffset>
                      </wp:positionV>
                      <wp:extent cx="571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AE0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2pt" to="100.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QHHAIAADc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"/>
                  </w:pict>
                </mc:Fallback>
              </mc:AlternateContent>
            </w:r>
          </w:p>
          <w:p w14:paraId="2C8E26C9" w14:textId="1B5A5B9C" w:rsidR="001B3B99" w:rsidRDefault="001B3B99" w:rsidP="00187F71">
            <w:pPr>
              <w:pStyle w:val="TableParagraph"/>
              <w:spacing w:line="320" w:lineRule="exact"/>
              <w:ind w:left="2"/>
              <w:jc w:val="center"/>
              <w:rPr>
                <w:position w:val="1"/>
                <w:sz w:val="28"/>
              </w:rPr>
            </w:pPr>
            <w:r>
              <w:rPr>
                <w:position w:val="1"/>
                <w:sz w:val="28"/>
              </w:rPr>
              <w:t>Số:</w:t>
            </w:r>
            <w:r>
              <w:rPr>
                <w:spacing w:val="52"/>
                <w:position w:val="1"/>
                <w:sz w:val="28"/>
              </w:rPr>
              <w:t xml:space="preserve"> </w:t>
            </w:r>
            <w:r>
              <w:rPr>
                <w:sz w:val="28"/>
                <w:lang w:val="en-US"/>
              </w:rPr>
              <w:t xml:space="preserve">          </w:t>
            </w:r>
            <w:r>
              <w:rPr>
                <w:spacing w:val="10"/>
                <w:sz w:val="28"/>
              </w:rPr>
              <w:t xml:space="preserve"> </w:t>
            </w:r>
            <w:r>
              <w:rPr>
                <w:position w:val="1"/>
                <w:sz w:val="28"/>
              </w:rPr>
              <w:t>/</w:t>
            </w:r>
            <w:r>
              <w:rPr>
                <w:position w:val="1"/>
                <w:sz w:val="28"/>
                <w:lang w:val="en-US"/>
              </w:rPr>
              <w:t>ĐA</w:t>
            </w:r>
            <w:r>
              <w:rPr>
                <w:position w:val="1"/>
                <w:sz w:val="28"/>
              </w:rPr>
              <w:t>-</w:t>
            </w:r>
            <w:r>
              <w:rPr>
                <w:spacing w:val="-4"/>
                <w:position w:val="1"/>
                <w:sz w:val="28"/>
              </w:rPr>
              <w:t>UBND</w:t>
            </w:r>
          </w:p>
        </w:tc>
        <w:tc>
          <w:tcPr>
            <w:tcW w:w="5954" w:type="dxa"/>
          </w:tcPr>
          <w:p w14:paraId="6472CAC1" w14:textId="77777777" w:rsidR="001B3B99" w:rsidRDefault="001B3B99" w:rsidP="00187F71">
            <w:pPr>
              <w:pStyle w:val="TableParagraph"/>
              <w:spacing w:line="320" w:lineRule="exact"/>
              <w:ind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2D930DF" w14:textId="77777777" w:rsidR="001B3B99" w:rsidRDefault="001B3B99" w:rsidP="00187F71">
            <w:pPr>
              <w:pStyle w:val="TableParagraph"/>
              <w:spacing w:line="320" w:lineRule="exact"/>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01349DED" w14:textId="77777777" w:rsidR="001B3B99" w:rsidRDefault="001B3B99" w:rsidP="00187F71">
            <w:pPr>
              <w:pStyle w:val="TableParagraph"/>
              <w:spacing w:line="320" w:lineRule="exact"/>
              <w:jc w:val="center"/>
              <w:rPr>
                <w:sz w:val="2"/>
              </w:rPr>
            </w:pPr>
            <w:r>
              <w:rPr>
                <w:b/>
                <w:noProof/>
                <w:sz w:val="26"/>
                <w:lang w:val="en-US"/>
              </w:rPr>
              <mc:AlternateContent>
                <mc:Choice Requires="wps">
                  <w:drawing>
                    <wp:anchor distT="0" distB="0" distL="114300" distR="114300" simplePos="0" relativeHeight="251660288" behindDoc="0" locked="0" layoutInCell="1" allowOverlap="1" wp14:anchorId="53FCCABA" wp14:editId="23FA114C">
                      <wp:simplePos x="0" y="0"/>
                      <wp:positionH relativeFrom="column">
                        <wp:posOffset>815340</wp:posOffset>
                      </wp:positionH>
                      <wp:positionV relativeFrom="paragraph">
                        <wp:posOffset>46990</wp:posOffset>
                      </wp:positionV>
                      <wp:extent cx="21717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D979"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3.7pt" to="235.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PY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PsKXtKwU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"/>
                  </w:pict>
                </mc:Fallback>
              </mc:AlternateContent>
            </w:r>
          </w:p>
          <w:p w14:paraId="5A9B4871" w14:textId="39761DBB" w:rsidR="001B3B99" w:rsidRDefault="001B3B99" w:rsidP="00187F71">
            <w:pPr>
              <w:pStyle w:val="TableParagraph"/>
              <w:spacing w:line="320" w:lineRule="exact"/>
              <w:ind w:right="3"/>
              <w:jc w:val="center"/>
              <w:rPr>
                <w:i/>
                <w:position w:val="2"/>
                <w:sz w:val="28"/>
              </w:rPr>
            </w:pPr>
            <w:r>
              <w:rPr>
                <w:i/>
                <w:position w:val="2"/>
                <w:sz w:val="28"/>
                <w:lang w:val="en-US"/>
              </w:rPr>
              <w:t>Lạng Giang</w:t>
            </w:r>
            <w:r>
              <w:rPr>
                <w:i/>
                <w:position w:val="2"/>
                <w:sz w:val="28"/>
              </w:rPr>
              <w:t>,</w:t>
            </w:r>
            <w:r>
              <w:rPr>
                <w:i/>
                <w:spacing w:val="-4"/>
                <w:position w:val="2"/>
                <w:sz w:val="28"/>
              </w:rPr>
              <w:t xml:space="preserve"> </w:t>
            </w:r>
            <w:r>
              <w:rPr>
                <w:i/>
                <w:position w:val="2"/>
                <w:sz w:val="28"/>
              </w:rPr>
              <w:t>ngày</w:t>
            </w:r>
            <w:r>
              <w:rPr>
                <w:i/>
                <w:sz w:val="28"/>
                <w:lang w:val="en-US"/>
              </w:rPr>
              <w:t xml:space="preserve">         </w:t>
            </w:r>
            <w:r>
              <w:rPr>
                <w:i/>
                <w:spacing w:val="12"/>
                <w:sz w:val="28"/>
              </w:rPr>
              <w:t xml:space="preserve"> </w:t>
            </w:r>
            <w:r>
              <w:rPr>
                <w:i/>
                <w:position w:val="2"/>
                <w:sz w:val="28"/>
              </w:rPr>
              <w:t>tháng</w:t>
            </w:r>
            <w:r>
              <w:rPr>
                <w:i/>
                <w:spacing w:val="36"/>
                <w:position w:val="2"/>
                <w:sz w:val="28"/>
              </w:rPr>
              <w:t xml:space="preserve"> </w:t>
            </w:r>
            <w:r w:rsidR="00A256A5">
              <w:rPr>
                <w:i/>
                <w:spacing w:val="36"/>
                <w:position w:val="2"/>
                <w:sz w:val="28"/>
                <w:lang w:val="en-US"/>
              </w:rPr>
              <w:t>6</w:t>
            </w:r>
            <w:r>
              <w:rPr>
                <w:i/>
                <w:spacing w:val="52"/>
                <w:w w:val="150"/>
                <w:sz w:val="28"/>
              </w:rPr>
              <w:t xml:space="preserve"> </w:t>
            </w:r>
            <w:r>
              <w:rPr>
                <w:i/>
                <w:position w:val="2"/>
                <w:sz w:val="28"/>
              </w:rPr>
              <w:t>năm</w:t>
            </w:r>
            <w:r>
              <w:rPr>
                <w:i/>
                <w:spacing w:val="-4"/>
                <w:position w:val="2"/>
                <w:sz w:val="28"/>
              </w:rPr>
              <w:t xml:space="preserve"> 2026</w:t>
            </w:r>
          </w:p>
        </w:tc>
      </w:tr>
    </w:tbl>
    <w:p w14:paraId="4D53C816" w14:textId="77777777" w:rsidR="00BD593A" w:rsidRDefault="00BD593A" w:rsidP="00187F71">
      <w:pPr>
        <w:spacing w:after="0" w:line="320" w:lineRule="exact"/>
        <w:rPr>
          <w:rFonts w:ascii="Times New Roman" w:hAnsi="Times New Roman" w:cs="Times New Roman"/>
          <w:b/>
          <w:sz w:val="28"/>
          <w:szCs w:val="28"/>
        </w:rPr>
      </w:pPr>
    </w:p>
    <w:tbl>
      <w:tblPr>
        <w:tblStyle w:val="TableGrid"/>
        <w:tblW w:w="0" w:type="auto"/>
        <w:tblInd w:w="562" w:type="dxa"/>
        <w:tblLook w:val="04A0" w:firstRow="1" w:lastRow="0" w:firstColumn="1" w:lastColumn="0" w:noHBand="0" w:noVBand="1"/>
      </w:tblPr>
      <w:tblGrid>
        <w:gridCol w:w="1701"/>
      </w:tblGrid>
      <w:tr w:rsidR="00A256A5" w14:paraId="015DB0A2" w14:textId="77777777" w:rsidTr="00A256A5">
        <w:tc>
          <w:tcPr>
            <w:tcW w:w="1701" w:type="dxa"/>
          </w:tcPr>
          <w:p w14:paraId="17CBD2AB" w14:textId="7CE3EF0A" w:rsidR="00A256A5" w:rsidRDefault="00A256A5" w:rsidP="00187F71">
            <w:pPr>
              <w:spacing w:line="320" w:lineRule="exact"/>
              <w:jc w:val="center"/>
              <w:rPr>
                <w:rFonts w:ascii="Times New Roman" w:hAnsi="Times New Roman" w:cs="Times New Roman"/>
                <w:b/>
                <w:sz w:val="28"/>
                <w:szCs w:val="28"/>
              </w:rPr>
            </w:pPr>
            <w:r>
              <w:rPr>
                <w:rFonts w:ascii="Times New Roman" w:hAnsi="Times New Roman" w:cs="Times New Roman"/>
                <w:b/>
                <w:sz w:val="28"/>
                <w:szCs w:val="28"/>
              </w:rPr>
              <w:t>Dự thảo</w:t>
            </w:r>
          </w:p>
        </w:tc>
      </w:tr>
    </w:tbl>
    <w:p w14:paraId="65A4421A" w14:textId="77777777" w:rsidR="00A256A5" w:rsidRDefault="00A256A5" w:rsidP="00187F71">
      <w:pPr>
        <w:spacing w:after="0" w:line="320" w:lineRule="exact"/>
        <w:rPr>
          <w:rFonts w:ascii="Times New Roman" w:hAnsi="Times New Roman" w:cs="Times New Roman"/>
          <w:b/>
          <w:sz w:val="28"/>
          <w:szCs w:val="28"/>
        </w:rPr>
      </w:pPr>
    </w:p>
    <w:p w14:paraId="748B0CA5" w14:textId="605AFC05" w:rsidR="00F31753" w:rsidRDefault="001B3B99" w:rsidP="00187F71">
      <w:pPr>
        <w:spacing w:after="0" w:line="320" w:lineRule="exact"/>
        <w:jc w:val="center"/>
        <w:rPr>
          <w:rFonts w:ascii="Times New Roman" w:hAnsi="Times New Roman" w:cs="Times New Roman"/>
          <w:b/>
          <w:sz w:val="28"/>
          <w:szCs w:val="28"/>
        </w:rPr>
      </w:pPr>
      <w:r>
        <w:rPr>
          <w:rFonts w:ascii="Times New Roman" w:hAnsi="Times New Roman" w:cs="Times New Roman"/>
          <w:b/>
          <w:sz w:val="28"/>
          <w:szCs w:val="28"/>
        </w:rPr>
        <w:t xml:space="preserve">ĐỀ </w:t>
      </w:r>
      <w:r w:rsidR="00D6028E" w:rsidRPr="00801E3B">
        <w:rPr>
          <w:rFonts w:ascii="Times New Roman" w:hAnsi="Times New Roman" w:cs="Times New Roman"/>
          <w:b/>
          <w:sz w:val="28"/>
          <w:szCs w:val="28"/>
        </w:rPr>
        <w:t>ÁN</w:t>
      </w:r>
      <w:r w:rsidR="00D6028E" w:rsidRPr="00801E3B">
        <w:rPr>
          <w:rFonts w:ascii="Times New Roman" w:hAnsi="Times New Roman" w:cs="Times New Roman"/>
          <w:b/>
          <w:sz w:val="28"/>
          <w:szCs w:val="28"/>
        </w:rPr>
        <w:br/>
        <w:t>Sắp xếp</w:t>
      </w:r>
      <w:r w:rsidR="004F64C6">
        <w:rPr>
          <w:rFonts w:ascii="Times New Roman" w:hAnsi="Times New Roman" w:cs="Times New Roman"/>
          <w:b/>
          <w:sz w:val="28"/>
          <w:szCs w:val="28"/>
        </w:rPr>
        <w:t xml:space="preserve">, tổ chức lại các </w:t>
      </w:r>
      <w:r w:rsidR="00D6028E" w:rsidRPr="00801E3B">
        <w:rPr>
          <w:rFonts w:ascii="Times New Roman" w:hAnsi="Times New Roman" w:cs="Times New Roman"/>
          <w:b/>
          <w:sz w:val="28"/>
          <w:szCs w:val="28"/>
        </w:rPr>
        <w:t>thôn</w:t>
      </w:r>
      <w:r w:rsidR="00411918">
        <w:rPr>
          <w:rFonts w:ascii="Times New Roman" w:hAnsi="Times New Roman" w:cs="Times New Roman"/>
          <w:b/>
          <w:sz w:val="28"/>
          <w:szCs w:val="28"/>
        </w:rPr>
        <w:t xml:space="preserve"> </w:t>
      </w:r>
      <w:r w:rsidR="00D6028E" w:rsidRPr="00801E3B">
        <w:rPr>
          <w:rFonts w:ascii="Times New Roman" w:hAnsi="Times New Roman" w:cs="Times New Roman"/>
          <w:b/>
          <w:sz w:val="28"/>
          <w:szCs w:val="28"/>
        </w:rPr>
        <w:t>trên địa bàn</w:t>
      </w:r>
      <w:r>
        <w:rPr>
          <w:rFonts w:ascii="Times New Roman" w:hAnsi="Times New Roman" w:cs="Times New Roman"/>
          <w:b/>
          <w:sz w:val="28"/>
          <w:szCs w:val="28"/>
        </w:rPr>
        <w:t xml:space="preserve"> xã Lạng Giang</w:t>
      </w:r>
    </w:p>
    <w:p w14:paraId="747928D7" w14:textId="6A42AAA8" w:rsidR="001B3B99" w:rsidRPr="003461AE" w:rsidRDefault="001B3B99" w:rsidP="00187F71">
      <w:pPr>
        <w:spacing w:after="0" w:line="320" w:lineRule="exact"/>
        <w:jc w:val="center"/>
        <w:rPr>
          <w:rFonts w:ascii="Times New Roman" w:hAnsi="Times New Roman" w:cs="Times New Roman"/>
          <w:sz w:val="28"/>
          <w:szCs w:val="28"/>
        </w:rPr>
      </w:pPr>
      <w:r>
        <w:rPr>
          <w:b/>
          <w:noProof/>
          <w:sz w:val="26"/>
        </w:rPr>
        <mc:AlternateContent>
          <mc:Choice Requires="wps">
            <w:drawing>
              <wp:anchor distT="0" distB="0" distL="114300" distR="114300" simplePos="0" relativeHeight="251662336" behindDoc="0" locked="0" layoutInCell="1" allowOverlap="1" wp14:anchorId="1A99CEDE" wp14:editId="7717FF54">
                <wp:simplePos x="0" y="0"/>
                <wp:positionH relativeFrom="margin">
                  <wp:posOffset>1929130</wp:posOffset>
                </wp:positionH>
                <wp:positionV relativeFrom="paragraph">
                  <wp:posOffset>37465</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6EC2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9pt,2.95pt" to="322.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">
                <w10:wrap anchorx="margin"/>
              </v:line>
            </w:pict>
          </mc:Fallback>
        </mc:AlternateContent>
      </w:r>
    </w:p>
    <w:p w14:paraId="6DF2A17D" w14:textId="7E153080" w:rsidR="00A76999" w:rsidRPr="008A3232" w:rsidRDefault="00D6028E" w:rsidP="00024D2B">
      <w:pPr>
        <w:spacing w:before="60" w:after="60" w:line="360" w:lineRule="exact"/>
        <w:ind w:firstLine="720"/>
        <w:rPr>
          <w:rFonts w:ascii="Times New Roman" w:hAnsi="Times New Roman" w:cs="Times New Roman"/>
          <w:b/>
          <w:bCs/>
          <w:sz w:val="26"/>
          <w:szCs w:val="26"/>
        </w:rPr>
      </w:pPr>
      <w:r w:rsidRPr="008A3232">
        <w:rPr>
          <w:rFonts w:ascii="Times New Roman" w:hAnsi="Times New Roman" w:cs="Times New Roman"/>
          <w:b/>
          <w:sz w:val="26"/>
          <w:szCs w:val="26"/>
        </w:rPr>
        <w:t xml:space="preserve">I. </w:t>
      </w:r>
      <w:r w:rsidR="00A76999" w:rsidRPr="008A3232">
        <w:rPr>
          <w:rFonts w:ascii="Times New Roman" w:hAnsi="Times New Roman" w:cs="Times New Roman"/>
          <w:b/>
          <w:bCs/>
          <w:sz w:val="26"/>
          <w:szCs w:val="26"/>
        </w:rPr>
        <w:t>CĂN CỨ PHÁP LÝ VÀ SỰ CẦN THIẾT</w:t>
      </w:r>
    </w:p>
    <w:p w14:paraId="3E182E19" w14:textId="3082A858" w:rsidR="006A160E" w:rsidRPr="008A3232" w:rsidRDefault="00D3553D" w:rsidP="00024D2B">
      <w:pPr>
        <w:spacing w:before="60" w:after="60" w:line="360" w:lineRule="exact"/>
        <w:ind w:firstLine="720"/>
        <w:jc w:val="both"/>
        <w:rPr>
          <w:rFonts w:ascii="Times New Roman" w:hAnsi="Times New Roman" w:cs="Times New Roman"/>
          <w:b/>
          <w:bCs/>
          <w:sz w:val="28"/>
          <w:szCs w:val="28"/>
        </w:rPr>
      </w:pPr>
      <w:r w:rsidRPr="008A3232">
        <w:rPr>
          <w:rFonts w:ascii="Times New Roman" w:hAnsi="Times New Roman" w:cs="Times New Roman"/>
          <w:b/>
          <w:bCs/>
          <w:sz w:val="28"/>
          <w:szCs w:val="28"/>
        </w:rPr>
        <w:t>1</w:t>
      </w:r>
      <w:r w:rsidR="006A160E" w:rsidRPr="008A3232">
        <w:rPr>
          <w:rFonts w:ascii="Times New Roman" w:hAnsi="Times New Roman" w:cs="Times New Roman"/>
          <w:b/>
          <w:bCs/>
          <w:sz w:val="28"/>
          <w:szCs w:val="28"/>
        </w:rPr>
        <w:t>. Căn cứ</w:t>
      </w:r>
      <w:r w:rsidR="00A76999" w:rsidRPr="008A3232">
        <w:rPr>
          <w:rFonts w:ascii="Times New Roman" w:hAnsi="Times New Roman" w:cs="Times New Roman"/>
          <w:b/>
          <w:bCs/>
          <w:sz w:val="28"/>
          <w:szCs w:val="28"/>
        </w:rPr>
        <w:t xml:space="preserve"> pháp lý</w:t>
      </w:r>
    </w:p>
    <w:p w14:paraId="363E2CD2" w14:textId="77777777" w:rsidR="00E47711" w:rsidRPr="008A3232" w:rsidRDefault="00E47711"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Căn cứ Luật Tổ chức chính quyền địa phương ngày 16/6/2025;</w:t>
      </w:r>
    </w:p>
    <w:p w14:paraId="5DE7038E" w14:textId="77777777" w:rsidR="004F64C6" w:rsidRDefault="004F64C6" w:rsidP="00024D2B">
      <w:pPr>
        <w:spacing w:before="60" w:after="60" w:line="360" w:lineRule="exact"/>
        <w:ind w:firstLine="720"/>
        <w:jc w:val="both"/>
        <w:rPr>
          <w:rFonts w:ascii="Times New Roman" w:hAnsi="Times New Roman" w:cs="Times New Roman"/>
          <w:sz w:val="28"/>
          <w:szCs w:val="28"/>
          <w:lang w:val="nl-NL"/>
        </w:rPr>
      </w:pPr>
      <w:r w:rsidRPr="004F64C6">
        <w:rPr>
          <w:rFonts w:ascii="Times New Roman" w:hAnsi="Times New Roman" w:cs="Times New Roman"/>
          <w:sz w:val="28"/>
          <w:szCs w:val="28"/>
          <w:lang w:val="nl-NL"/>
        </w:rPr>
        <w:t>Căn cứ Luật Thực hiện dân chủ ở cơ sở ngày 10 tháng 11 năm 2022; Luật sửa đổi, bổ sung một số điều của Luật Mặt trận Tổ quốc Việt Nam, Luật Công đoàn, Luật Thanh niên và Luật Thực hiện Dân chủ ở cơ sở ngày 27 tháng 6 năm 2025;</w:t>
      </w:r>
    </w:p>
    <w:p w14:paraId="5DD54E7B" w14:textId="02803E80" w:rsidR="00E47711" w:rsidRPr="008A3232" w:rsidRDefault="00A256A5"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Căn cứ Kết luận số 34-KL/TW ngày 18/5/2026 của Bộ Chính trị về sắp xếp thôn, tổ dân phố và bố trí, sử dụng, chế độ, chính sách đối với người hoạt động không chuyên trách ở cấp xã, ở thôn, tổ dân phố;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0F33DA83" w14:textId="77777777" w:rsidR="00A256A5" w:rsidRPr="008A3232" w:rsidRDefault="00A256A5"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 xml:space="preserve">Căn cứ Nghị định số 185/2026/NĐ-CP ngày 26/5/2026 của Chính phủ quy định về tổ chức, hoạt động của thôn, tổ dân phố và chế độ, chính sách đối với người hoạt động không chuyên trách ở thôn, tổ dân phố; </w:t>
      </w:r>
    </w:p>
    <w:p w14:paraId="53528292" w14:textId="4289CD5B" w:rsidR="00A256A5" w:rsidRPr="008A3232" w:rsidRDefault="00A256A5"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Căn cứ Phương án số .../PA-UBND ngày ...../6/2026 của UBND tỉnh Bắc Ninh về phê duyệt phương án sắp xếp thôn, tổ dân phố trên địa bàn tỉnh;</w:t>
      </w:r>
    </w:p>
    <w:p w14:paraId="27E1F718" w14:textId="4B38C5F3" w:rsidR="000E13A7" w:rsidRPr="008A3232" w:rsidRDefault="000E13A7"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Căn cứ Công văn số 5112/UBND-NC ngày 25/5/2026 của Ủy ban nhân dân tỉnh Bắc Ninh về sắp xếp thôn, tổ dân phố;</w:t>
      </w:r>
    </w:p>
    <w:p w14:paraId="74DF1999" w14:textId="15091901" w:rsidR="00E47711" w:rsidRPr="008A3232" w:rsidRDefault="00E47711"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Căn cứ Công văn số 2320/S</w:t>
      </w:r>
      <w:r w:rsidR="00187F71" w:rsidRPr="008A3232">
        <w:rPr>
          <w:rFonts w:ascii="Times New Roman" w:hAnsi="Times New Roman" w:cs="Times New Roman"/>
          <w:sz w:val="28"/>
          <w:szCs w:val="28"/>
          <w:lang w:val="nl-NL"/>
        </w:rPr>
        <w:t xml:space="preserve">NV-XDCQ ngày 21/5/2026 và Công văn số 2677/SNV-XDCQ ngày 04/6/2026 </w:t>
      </w:r>
      <w:r w:rsidRPr="008A3232">
        <w:rPr>
          <w:rFonts w:ascii="Times New Roman" w:hAnsi="Times New Roman" w:cs="Times New Roman"/>
          <w:sz w:val="28"/>
          <w:szCs w:val="28"/>
          <w:lang w:val="nl-NL"/>
        </w:rPr>
        <w:t>của Sở Nội vụ tỉnh Bắc Ninh về sắp xếp thôn, tổ dân phố</w:t>
      </w:r>
      <w:r w:rsidR="00187F71" w:rsidRPr="008A3232">
        <w:rPr>
          <w:rFonts w:ascii="Times New Roman" w:hAnsi="Times New Roman" w:cs="Times New Roman"/>
          <w:sz w:val="28"/>
          <w:szCs w:val="28"/>
          <w:lang w:val="nl-NL"/>
        </w:rPr>
        <w:t xml:space="preserve"> và một số điểm lưu ý trong quá trình sắp xếp thôn, tổ dân phố.</w:t>
      </w:r>
    </w:p>
    <w:p w14:paraId="3C5153A6" w14:textId="564E1A51" w:rsidR="00D3553D" w:rsidRPr="008A3232" w:rsidRDefault="00D3553D" w:rsidP="00024D2B">
      <w:pPr>
        <w:spacing w:before="60" w:after="60" w:line="360" w:lineRule="exact"/>
        <w:ind w:firstLine="720"/>
        <w:jc w:val="both"/>
        <w:rPr>
          <w:rFonts w:ascii="Times New Roman" w:hAnsi="Times New Roman" w:cs="Times New Roman"/>
          <w:b/>
          <w:bCs/>
          <w:sz w:val="28"/>
          <w:szCs w:val="28"/>
        </w:rPr>
      </w:pPr>
      <w:r w:rsidRPr="008A3232">
        <w:rPr>
          <w:rFonts w:ascii="Times New Roman" w:hAnsi="Times New Roman" w:cs="Times New Roman"/>
          <w:b/>
          <w:bCs/>
          <w:sz w:val="28"/>
          <w:szCs w:val="28"/>
        </w:rPr>
        <w:t xml:space="preserve">2. </w:t>
      </w:r>
      <w:r w:rsidR="00411918" w:rsidRPr="008A3232">
        <w:rPr>
          <w:rFonts w:ascii="Times New Roman" w:hAnsi="Times New Roman" w:cs="Times New Roman"/>
          <w:b/>
          <w:bCs/>
          <w:sz w:val="28"/>
          <w:szCs w:val="28"/>
        </w:rPr>
        <w:t>Sự cần thiết</w:t>
      </w:r>
    </w:p>
    <w:p w14:paraId="3CB563CF" w14:textId="284FFA3E" w:rsidR="00856825" w:rsidRPr="008A3232" w:rsidRDefault="00856825" w:rsidP="00024D2B">
      <w:pPr>
        <w:spacing w:before="60" w:after="60" w:line="360" w:lineRule="exact"/>
        <w:ind w:firstLine="720"/>
        <w:jc w:val="both"/>
        <w:outlineLvl w:val="1"/>
        <w:rPr>
          <w:rFonts w:ascii="Times New Roman" w:hAnsi="Times New Roman" w:cs="Times New Roman"/>
          <w:sz w:val="28"/>
          <w:szCs w:val="28"/>
        </w:rPr>
      </w:pPr>
      <w:r w:rsidRPr="008A3232">
        <w:rPr>
          <w:rFonts w:ascii="Times New Roman" w:hAnsi="Times New Roman" w:cs="Times New Roman"/>
          <w:sz w:val="28"/>
          <w:szCs w:val="28"/>
        </w:rPr>
        <w:t xml:space="preserve">Trong những năm qua, hệ thống các thôn trên địa bàn xã </w:t>
      </w:r>
      <w:r w:rsidR="00BC6136" w:rsidRPr="008A3232">
        <w:rPr>
          <w:rFonts w:ascii="Times New Roman" w:hAnsi="Times New Roman" w:cs="Times New Roman"/>
          <w:sz w:val="28"/>
          <w:szCs w:val="28"/>
        </w:rPr>
        <w:t xml:space="preserve">Lạng Giang </w:t>
      </w:r>
      <w:r w:rsidRPr="008A3232">
        <w:rPr>
          <w:rFonts w:ascii="Times New Roman" w:hAnsi="Times New Roman" w:cs="Times New Roman"/>
          <w:sz w:val="28"/>
          <w:szCs w:val="28"/>
        </w:rPr>
        <w:t>đã từng bước được củng cố, góp phần quan trọng trong việc tổ chức thực hiện chủ trương của Đảng, chính sách pháp luật của Nhà nước, phát triển kinh tế - xã hội, giữ vững quốc phòng - an ninh và xây dựng khối đại đoàn kết toàn dân.</w:t>
      </w:r>
    </w:p>
    <w:p w14:paraId="15C2DC43" w14:textId="2EB11378" w:rsidR="00856825" w:rsidRPr="008A3232" w:rsidRDefault="00856825" w:rsidP="00024D2B">
      <w:pPr>
        <w:spacing w:before="60" w:after="60" w:line="360" w:lineRule="exact"/>
        <w:ind w:firstLine="720"/>
        <w:jc w:val="both"/>
        <w:outlineLvl w:val="1"/>
        <w:rPr>
          <w:rFonts w:ascii="Times New Roman" w:hAnsi="Times New Roman" w:cs="Times New Roman"/>
          <w:sz w:val="28"/>
          <w:szCs w:val="28"/>
        </w:rPr>
      </w:pPr>
      <w:r w:rsidRPr="008A3232">
        <w:rPr>
          <w:rFonts w:ascii="Times New Roman" w:hAnsi="Times New Roman" w:cs="Times New Roman"/>
          <w:sz w:val="28"/>
          <w:szCs w:val="28"/>
        </w:rPr>
        <w:lastRenderedPageBreak/>
        <w:t xml:space="preserve">Tuy nhiên, qua rà soát thực tế cho thấy </w:t>
      </w:r>
      <w:r w:rsidR="00BC6136" w:rsidRPr="008A3232">
        <w:rPr>
          <w:rFonts w:ascii="Times New Roman" w:hAnsi="Times New Roman" w:cs="Times New Roman"/>
          <w:sz w:val="28"/>
          <w:szCs w:val="28"/>
        </w:rPr>
        <w:t xml:space="preserve">còn </w:t>
      </w:r>
      <w:r w:rsidRPr="008A3232">
        <w:rPr>
          <w:rFonts w:ascii="Times New Roman" w:hAnsi="Times New Roman" w:cs="Times New Roman"/>
          <w:sz w:val="28"/>
          <w:szCs w:val="28"/>
        </w:rPr>
        <w:t xml:space="preserve">một số tồn tại, hạn chế như: </w:t>
      </w:r>
      <w:r w:rsidR="00BC6136" w:rsidRPr="008A3232">
        <w:rPr>
          <w:rFonts w:ascii="Times New Roman" w:hAnsi="Times New Roman" w:cs="Times New Roman"/>
          <w:sz w:val="28"/>
          <w:szCs w:val="28"/>
        </w:rPr>
        <w:t>Q</w:t>
      </w:r>
      <w:r w:rsidRPr="008A3232">
        <w:rPr>
          <w:rFonts w:ascii="Times New Roman" w:hAnsi="Times New Roman" w:cs="Times New Roman"/>
          <w:sz w:val="28"/>
          <w:szCs w:val="28"/>
        </w:rPr>
        <w:t>uy mô dân số chưa đạt tiêu chuẩn theo quy định; quy mô hộ gia đình nhỏ lẻ; công tác quản lý, điều hành của đội ngũ cán bộ thôn còn gặp khó khăn; hiệu quả hoạt động chưa cao, chưa đáp ứng yêu cầu nhiệm vụ trong tình hình mới.</w:t>
      </w:r>
    </w:p>
    <w:p w14:paraId="6F88A491" w14:textId="1790DBEF" w:rsidR="00856825" w:rsidRPr="008A3232" w:rsidRDefault="00856825" w:rsidP="00024D2B">
      <w:pPr>
        <w:spacing w:before="60" w:after="60" w:line="360" w:lineRule="exact"/>
        <w:ind w:firstLine="720"/>
        <w:jc w:val="both"/>
        <w:outlineLvl w:val="1"/>
        <w:rPr>
          <w:rFonts w:ascii="Times New Roman" w:hAnsi="Times New Roman" w:cs="Times New Roman"/>
          <w:sz w:val="28"/>
          <w:szCs w:val="28"/>
        </w:rPr>
      </w:pPr>
      <w:r w:rsidRPr="008A3232">
        <w:rPr>
          <w:rFonts w:ascii="Times New Roman" w:hAnsi="Times New Roman" w:cs="Times New Roman"/>
          <w:sz w:val="28"/>
          <w:szCs w:val="28"/>
        </w:rPr>
        <w:t xml:space="preserve">Bên cạnh đó, yêu cầu tinh gọn bộ máy, nâng cao hiệu lực, hiệu quả hoạt động của hệ thống chính trị ở cơ sở; thực hiện các quy định của Trung ương và của tỉnh về tiêu chuẩn quy mô thôn; </w:t>
      </w:r>
      <w:r w:rsidR="00BC6136" w:rsidRPr="008A3232">
        <w:rPr>
          <w:rFonts w:ascii="Times New Roman" w:hAnsi="Times New Roman" w:cs="Times New Roman"/>
          <w:sz w:val="28"/>
          <w:szCs w:val="28"/>
        </w:rPr>
        <w:t>v</w:t>
      </w:r>
      <w:r w:rsidRPr="008A3232">
        <w:rPr>
          <w:rFonts w:ascii="Times New Roman" w:hAnsi="Times New Roman" w:cs="Times New Roman"/>
          <w:sz w:val="28"/>
          <w:szCs w:val="28"/>
        </w:rPr>
        <w:t>iệc sắp xếp các thôn có cùng vị trí địa lý, phong tục tập quán tạo sự gắn kết về vị trí địa lý, lịch sử, văn hóa, đồng thời phục vụ tốt hơn nhu cầu sinh hoạt, đi lại, sản xuất của Nhân dân đặt ra yêu cầu cần thiết phải tiến hành sắp xếp lại các thôn trên địa bàn.</w:t>
      </w:r>
    </w:p>
    <w:p w14:paraId="681E51A6" w14:textId="56B200C9" w:rsidR="00856825" w:rsidRPr="008A3232" w:rsidRDefault="00856825" w:rsidP="00024D2B">
      <w:pPr>
        <w:spacing w:before="60" w:after="60" w:line="360" w:lineRule="exact"/>
        <w:ind w:firstLine="720"/>
        <w:jc w:val="both"/>
        <w:outlineLvl w:val="1"/>
        <w:rPr>
          <w:rFonts w:ascii="Times New Roman" w:hAnsi="Times New Roman" w:cs="Times New Roman"/>
          <w:spacing w:val="2"/>
          <w:sz w:val="28"/>
          <w:szCs w:val="28"/>
        </w:rPr>
      </w:pPr>
      <w:r w:rsidRPr="008A3232">
        <w:rPr>
          <w:rFonts w:ascii="Times New Roman" w:hAnsi="Times New Roman" w:cs="Times New Roman"/>
          <w:spacing w:val="2"/>
          <w:sz w:val="28"/>
          <w:szCs w:val="28"/>
        </w:rPr>
        <w:t>Việc sắp xếp</w:t>
      </w:r>
      <w:r w:rsidR="00040C4B">
        <w:rPr>
          <w:rFonts w:ascii="Times New Roman" w:hAnsi="Times New Roman" w:cs="Times New Roman"/>
          <w:spacing w:val="2"/>
          <w:sz w:val="28"/>
          <w:szCs w:val="28"/>
        </w:rPr>
        <w:t xml:space="preserve">, tổ chức lại </w:t>
      </w:r>
      <w:r w:rsidRPr="008A3232">
        <w:rPr>
          <w:rFonts w:ascii="Times New Roman" w:hAnsi="Times New Roman" w:cs="Times New Roman"/>
          <w:spacing w:val="2"/>
          <w:sz w:val="28"/>
          <w:szCs w:val="28"/>
        </w:rPr>
        <w:t>các thôn nhằm mục tiêu: Bảo đảm quy mô dân số, số hộ phù hợp theo quy định, tinh gọn tổ chức, nâng cao hiệu quả hoạt động của hệ thống chính trị ở thôn. Thuận lợi cho công tác quản lý nhà nước và tổ chức các phong trào tại địa phương, phát huy hiệu quả nguồn lực, góp phần thúc đẩy phát triển kinh tế - xã hội, xây dựng nông thôn mới. Đáp ứng nguyện vọng và tạo sự đồng thuận trong Nhân dân.</w:t>
      </w:r>
    </w:p>
    <w:p w14:paraId="158977FA" w14:textId="3BEB3E5F" w:rsidR="00BC6136" w:rsidRPr="008A3232" w:rsidRDefault="00D6028E" w:rsidP="00024D2B">
      <w:pPr>
        <w:spacing w:before="60" w:after="60" w:line="360" w:lineRule="exact"/>
        <w:ind w:firstLine="720"/>
        <w:jc w:val="both"/>
        <w:rPr>
          <w:rFonts w:ascii="Times New Roman" w:hAnsi="Times New Roman" w:cs="Times New Roman"/>
          <w:b/>
          <w:bCs/>
          <w:sz w:val="28"/>
          <w:szCs w:val="28"/>
        </w:rPr>
      </w:pPr>
      <w:r w:rsidRPr="008A3232">
        <w:rPr>
          <w:rFonts w:ascii="Times New Roman" w:hAnsi="Times New Roman" w:cs="Times New Roman"/>
          <w:b/>
          <w:sz w:val="26"/>
          <w:szCs w:val="26"/>
        </w:rPr>
        <w:t>II. THỰC TRẠNG THÔN</w:t>
      </w:r>
    </w:p>
    <w:p w14:paraId="55CC7DB9" w14:textId="1B9FEB87" w:rsidR="00BC6136" w:rsidRPr="008A3232" w:rsidRDefault="00984F26" w:rsidP="00024D2B">
      <w:pPr>
        <w:spacing w:before="60" w:after="60" w:line="360" w:lineRule="exact"/>
        <w:ind w:firstLine="720"/>
        <w:jc w:val="both"/>
        <w:rPr>
          <w:rFonts w:ascii="Times New Roman" w:hAnsi="Times New Roman" w:cs="Times New Roman"/>
          <w:sz w:val="28"/>
          <w:szCs w:val="28"/>
          <w:lang w:val="nb-NO"/>
        </w:rPr>
      </w:pPr>
      <w:r w:rsidRPr="008A3232">
        <w:rPr>
          <w:rFonts w:ascii="Times New Roman" w:hAnsi="Times New Roman" w:cs="Times New Roman"/>
          <w:b/>
          <w:sz w:val="28"/>
          <w:szCs w:val="28"/>
        </w:rPr>
        <w:t>1.</w:t>
      </w:r>
      <w:r w:rsidRPr="008A3232">
        <w:rPr>
          <w:rFonts w:ascii="Times New Roman" w:hAnsi="Times New Roman" w:cs="Times New Roman"/>
          <w:sz w:val="28"/>
          <w:szCs w:val="28"/>
        </w:rPr>
        <w:t xml:space="preserve"> </w:t>
      </w:r>
      <w:r w:rsidR="00BC6136" w:rsidRPr="008A3232">
        <w:rPr>
          <w:rFonts w:ascii="Times New Roman" w:hAnsi="Times New Roman" w:cs="Times New Roman"/>
          <w:sz w:val="28"/>
          <w:szCs w:val="28"/>
        </w:rPr>
        <w:t xml:space="preserve">Xã Lạng Giang được thành lập theo </w:t>
      </w:r>
      <w:r w:rsidR="00BC6136" w:rsidRPr="008A3232">
        <w:rPr>
          <w:rFonts w:ascii="Times New Roman" w:hAnsi="Times New Roman" w:cs="Times New Roman"/>
          <w:sz w:val="28"/>
          <w:szCs w:val="28"/>
          <w:lang w:val="nl-NL"/>
        </w:rPr>
        <w:t xml:space="preserve">Nghị quyết số 1658/NQ-UBTVQH15 ngày 16/6/2025 của </w:t>
      </w:r>
      <w:r w:rsidR="00BC6136" w:rsidRPr="008A3232">
        <w:rPr>
          <w:rFonts w:ascii="Times New Roman" w:hAnsi="Times New Roman" w:cs="Times New Roman"/>
          <w:bCs/>
          <w:sz w:val="28"/>
          <w:szCs w:val="28"/>
        </w:rPr>
        <w:t>Ủy ban</w:t>
      </w:r>
      <w:r w:rsidR="00BC6136" w:rsidRPr="008A3232">
        <w:rPr>
          <w:rFonts w:ascii="Times New Roman" w:hAnsi="Times New Roman" w:cs="Times New Roman"/>
          <w:sz w:val="28"/>
          <w:szCs w:val="28"/>
          <w:lang w:val="nl-NL"/>
        </w:rPr>
        <w:t xml:space="preserve"> Thường vụ Quốc hội</w:t>
      </w:r>
      <w:r w:rsidR="00BC6136" w:rsidRPr="008A3232">
        <w:rPr>
          <w:rFonts w:ascii="Times New Roman" w:hAnsi="Times New Roman" w:cs="Times New Roman"/>
          <w:sz w:val="28"/>
          <w:szCs w:val="28"/>
        </w:rPr>
        <w:t xml:space="preserve">, trên cơ sở hợp nhất, sáp nhập các xã Tân Hưng, Xương Lâm, Hương Lạc và thị trấn Vôi. Sau hợp nhất, sáp nhập, xã Lạng Giang có diện tích tự nhiên 55,39 </w:t>
      </w:r>
      <w:r w:rsidR="00BC6136" w:rsidRPr="008A3232">
        <w:rPr>
          <w:rFonts w:ascii="Times New Roman" w:hAnsi="Times New Roman" w:cs="Times New Roman"/>
          <w:sz w:val="28"/>
          <w:szCs w:val="28"/>
          <w:lang w:val="sv-SE"/>
        </w:rPr>
        <w:t>km</w:t>
      </w:r>
      <w:r w:rsidR="00BC6136" w:rsidRPr="008A3232">
        <w:rPr>
          <w:rFonts w:ascii="Times New Roman" w:hAnsi="Times New Roman" w:cs="Times New Roman"/>
          <w:sz w:val="28"/>
          <w:szCs w:val="28"/>
          <w:vertAlign w:val="superscript"/>
          <w:lang w:val="sv-SE"/>
        </w:rPr>
        <w:t>2</w:t>
      </w:r>
      <w:r w:rsidR="00BC6136" w:rsidRPr="008A3232">
        <w:rPr>
          <w:rFonts w:ascii="Times New Roman" w:hAnsi="Times New Roman" w:cs="Times New Roman"/>
          <w:sz w:val="28"/>
          <w:szCs w:val="28"/>
        </w:rPr>
        <w:t xml:space="preserve"> </w:t>
      </w:r>
      <w:r w:rsidR="00BC6136" w:rsidRPr="008A3232">
        <w:rPr>
          <w:rFonts w:ascii="Times New Roman" w:hAnsi="Times New Roman" w:cs="Times New Roman"/>
          <w:i/>
          <w:iCs/>
          <w:sz w:val="28"/>
          <w:szCs w:val="28"/>
        </w:rPr>
        <w:t xml:space="preserve">(đứng thứ 30/99 xã, phường trong tỉnh); </w:t>
      </w:r>
      <w:r w:rsidR="00BC6136" w:rsidRPr="008A3232">
        <w:rPr>
          <w:rFonts w:ascii="Times New Roman" w:hAnsi="Times New Roman" w:cs="Times New Roman"/>
          <w:sz w:val="28"/>
          <w:szCs w:val="28"/>
        </w:rPr>
        <w:t xml:space="preserve">quy mô dân số trên 64.714 người </w:t>
      </w:r>
      <w:r w:rsidR="00BC6136" w:rsidRPr="008A3232">
        <w:rPr>
          <w:rFonts w:ascii="Times New Roman" w:hAnsi="Times New Roman" w:cs="Times New Roman"/>
          <w:i/>
          <w:iCs/>
          <w:sz w:val="28"/>
          <w:szCs w:val="28"/>
        </w:rPr>
        <w:t>(đứng thứ 10/99 xã, phườ</w:t>
      </w:r>
      <w:r w:rsidR="00C14C8D" w:rsidRPr="008A3232">
        <w:rPr>
          <w:rFonts w:ascii="Times New Roman" w:hAnsi="Times New Roman" w:cs="Times New Roman"/>
          <w:i/>
          <w:iCs/>
          <w:sz w:val="28"/>
          <w:szCs w:val="28"/>
        </w:rPr>
        <w:t>ng)</w:t>
      </w:r>
      <w:r w:rsidR="0059510F" w:rsidRPr="008A3232">
        <w:rPr>
          <w:rFonts w:ascii="Times New Roman" w:hAnsi="Times New Roman" w:cs="Times New Roman"/>
          <w:i/>
          <w:iCs/>
          <w:sz w:val="28"/>
          <w:szCs w:val="28"/>
        </w:rPr>
        <w:t>.</w:t>
      </w:r>
    </w:p>
    <w:p w14:paraId="3460914D" w14:textId="3544CDFA" w:rsidR="00C2067D" w:rsidRPr="008A3232" w:rsidRDefault="00984F26"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b/>
          <w:sz w:val="28"/>
          <w:szCs w:val="28"/>
          <w:lang w:val="nl-NL"/>
        </w:rPr>
        <w:t>2.</w:t>
      </w:r>
      <w:r w:rsidRPr="008A3232">
        <w:rPr>
          <w:rFonts w:ascii="Times New Roman" w:hAnsi="Times New Roman" w:cs="Times New Roman"/>
          <w:sz w:val="28"/>
          <w:szCs w:val="28"/>
          <w:lang w:val="nl-NL"/>
        </w:rPr>
        <w:t xml:space="preserve"> </w:t>
      </w:r>
      <w:r w:rsidR="00C14C8D" w:rsidRPr="008A3232">
        <w:rPr>
          <w:rFonts w:ascii="Times New Roman" w:hAnsi="Times New Roman" w:cs="Times New Roman"/>
          <w:sz w:val="28"/>
          <w:szCs w:val="28"/>
        </w:rPr>
        <w:t>T</w:t>
      </w:r>
      <w:r w:rsidR="00C2067D" w:rsidRPr="008A3232">
        <w:rPr>
          <w:rFonts w:ascii="Times New Roman" w:hAnsi="Times New Roman" w:cs="Times New Roman"/>
          <w:sz w:val="28"/>
          <w:szCs w:val="28"/>
        </w:rPr>
        <w:t xml:space="preserve">heo </w:t>
      </w:r>
      <w:r w:rsidR="0059510F" w:rsidRPr="008A3232">
        <w:rPr>
          <w:rFonts w:ascii="Times New Roman" w:hAnsi="Times New Roman" w:cs="Times New Roman"/>
          <w:sz w:val="28"/>
          <w:szCs w:val="28"/>
        </w:rPr>
        <w:t xml:space="preserve">Quyết định số 612/QĐ-TTg ngày 04/4/2026 của Thủ tướng Chính phủ phê duyệt điều chỉnh Quy hoạch vùng đồng bằng sông Hồng thời kỳ 2021-2030, tầm nhìn đến năm 2050 thì tỉnh Bắc Ninh là một trong sáu tỉnh, thành phố thuộc vùng Đồng bằng sông Hồng, tương ứng với </w:t>
      </w:r>
      <w:r w:rsidR="00C2067D" w:rsidRPr="008A3232">
        <w:rPr>
          <w:rFonts w:ascii="Times New Roman" w:hAnsi="Times New Roman" w:cs="Times New Roman"/>
          <w:sz w:val="28"/>
          <w:szCs w:val="28"/>
        </w:rPr>
        <w:t>tiêu chí</w:t>
      </w:r>
      <w:r w:rsidR="00C2067D" w:rsidRPr="008A3232">
        <w:rPr>
          <w:rFonts w:ascii="Times New Roman" w:hAnsi="Times New Roman" w:cs="Times New Roman"/>
          <w:sz w:val="28"/>
          <w:szCs w:val="28"/>
          <w:lang w:val="nl-NL"/>
        </w:rPr>
        <w:t xml:space="preserve"> quy định tại Điểm c, Khoản 1, Điều 10, Nghị định số 185/2026/NĐ-CP ngày 26/5/2026 của Chính phủ quy định về tổ chức, hoạt động của thôn, tổ dân phố và chế độ, chính sách đối với người hoạt động không chuyên trách ở thôn, tổ dân phố “... </w:t>
      </w:r>
      <w:r w:rsidR="00C2067D" w:rsidRPr="008A3232">
        <w:rPr>
          <w:rFonts w:ascii="Times New Roman" w:hAnsi="Times New Roman" w:cs="Times New Roman"/>
          <w:i/>
          <w:iCs/>
          <w:sz w:val="28"/>
          <w:szCs w:val="28"/>
          <w:lang w:val="nl-NL"/>
        </w:rPr>
        <w:t>Ở vùng Đồng bằng sông Hồng: thôn phải có từ 400 hộ gia đình trở lên, tổ dân phố phải có từ 550 hộ gia đình trở lên...”</w:t>
      </w:r>
      <w:r w:rsidR="00C14C8D" w:rsidRPr="008A3232">
        <w:rPr>
          <w:rFonts w:ascii="Times New Roman" w:hAnsi="Times New Roman" w:cs="Times New Roman"/>
          <w:sz w:val="28"/>
          <w:szCs w:val="28"/>
          <w:lang w:val="nl-NL"/>
        </w:rPr>
        <w:t xml:space="preserve">; </w:t>
      </w:r>
      <w:r w:rsidR="00C14C8D" w:rsidRPr="008A3232">
        <w:rPr>
          <w:rFonts w:ascii="Times New Roman" w:hAnsi="Times New Roman" w:cs="Times New Roman"/>
          <w:sz w:val="28"/>
          <w:szCs w:val="28"/>
        </w:rPr>
        <w:t xml:space="preserve">xã Lạng Giang </w:t>
      </w:r>
      <w:r w:rsidR="00C2067D" w:rsidRPr="008A3232">
        <w:rPr>
          <w:rFonts w:ascii="Times New Roman" w:hAnsi="Times New Roman" w:cs="Times New Roman"/>
          <w:sz w:val="28"/>
          <w:szCs w:val="28"/>
          <w:lang w:val="nl-NL"/>
        </w:rPr>
        <w:t>có 73 thôn</w:t>
      </w:r>
      <w:r w:rsidR="004859CB" w:rsidRPr="008A3232">
        <w:rPr>
          <w:rFonts w:ascii="Times New Roman" w:hAnsi="Times New Roman" w:cs="Times New Roman"/>
          <w:sz w:val="28"/>
          <w:szCs w:val="28"/>
          <w:lang w:val="nl-NL"/>
        </w:rPr>
        <w:t xml:space="preserve"> </w:t>
      </w:r>
      <w:r w:rsidR="004859CB" w:rsidRPr="008A3232">
        <w:rPr>
          <w:rFonts w:ascii="Times New Roman" w:hAnsi="Times New Roman" w:cs="Times New Roman"/>
          <w:b/>
          <w:i/>
          <w:sz w:val="28"/>
          <w:szCs w:val="28"/>
          <w:lang w:val="nl-NL"/>
        </w:rPr>
        <w:t>(kèm theo biểu hiện trạ</w:t>
      </w:r>
      <w:r w:rsidR="006A5926" w:rsidRPr="008A3232">
        <w:rPr>
          <w:rFonts w:ascii="Times New Roman" w:hAnsi="Times New Roman" w:cs="Times New Roman"/>
          <w:b/>
          <w:i/>
          <w:sz w:val="28"/>
          <w:szCs w:val="28"/>
          <w:lang w:val="nl-NL"/>
        </w:rPr>
        <w:t>ng số hộ và nhân khẩu các thôn</w:t>
      </w:r>
      <w:r w:rsidR="004859CB" w:rsidRPr="008A3232">
        <w:rPr>
          <w:rFonts w:ascii="Times New Roman" w:hAnsi="Times New Roman" w:cs="Times New Roman"/>
          <w:b/>
          <w:i/>
          <w:sz w:val="28"/>
          <w:szCs w:val="28"/>
          <w:lang w:val="nl-NL"/>
        </w:rPr>
        <w:t>)</w:t>
      </w:r>
      <w:r w:rsidR="004859CB" w:rsidRPr="008A3232">
        <w:rPr>
          <w:rFonts w:ascii="Times New Roman" w:hAnsi="Times New Roman" w:cs="Times New Roman"/>
          <w:sz w:val="28"/>
          <w:szCs w:val="28"/>
          <w:lang w:val="nl-NL"/>
        </w:rPr>
        <w:t xml:space="preserve"> </w:t>
      </w:r>
      <w:r w:rsidR="00C14C8D" w:rsidRPr="008A3232">
        <w:rPr>
          <w:rFonts w:ascii="Times New Roman" w:hAnsi="Times New Roman" w:cs="Times New Roman"/>
          <w:sz w:val="28"/>
          <w:szCs w:val="28"/>
        </w:rPr>
        <w:t>với tổng số 16.287 hộ gia đình</w:t>
      </w:r>
      <w:r w:rsidR="00C14C8D" w:rsidRPr="008A3232">
        <w:rPr>
          <w:rStyle w:val="FootnoteReference"/>
          <w:rFonts w:ascii="Times New Roman" w:hAnsi="Times New Roman" w:cs="Times New Roman"/>
          <w:sz w:val="28"/>
          <w:szCs w:val="28"/>
        </w:rPr>
        <w:footnoteReference w:id="1"/>
      </w:r>
      <w:r w:rsidR="00C2067D" w:rsidRPr="008A3232">
        <w:rPr>
          <w:rFonts w:ascii="Times New Roman" w:hAnsi="Times New Roman" w:cs="Times New Roman"/>
          <w:sz w:val="28"/>
          <w:szCs w:val="28"/>
          <w:lang w:val="nl-NL"/>
        </w:rPr>
        <w:t xml:space="preserve">, cụ thể: </w:t>
      </w:r>
    </w:p>
    <w:p w14:paraId="77B306D8" w14:textId="012D0B9C" w:rsidR="00C2067D" w:rsidRPr="008A3232" w:rsidRDefault="00C2067D"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- 01 thôn</w:t>
      </w:r>
      <w:r w:rsidR="00077833" w:rsidRPr="008A3232">
        <w:rPr>
          <w:rFonts w:ascii="Times New Roman" w:hAnsi="Times New Roman" w:cs="Times New Roman"/>
          <w:sz w:val="28"/>
          <w:szCs w:val="28"/>
          <w:lang w:val="nl-NL"/>
        </w:rPr>
        <w:t xml:space="preserve"> (Tân Luận) </w:t>
      </w:r>
      <w:r w:rsidRPr="008A3232">
        <w:rPr>
          <w:rFonts w:ascii="Times New Roman" w:hAnsi="Times New Roman" w:cs="Times New Roman"/>
          <w:sz w:val="28"/>
          <w:szCs w:val="28"/>
          <w:lang w:val="nl-NL"/>
        </w:rPr>
        <w:t>có quy mô từ 550 hộ gia đình trở lên, chiếm 1,37%;</w:t>
      </w:r>
    </w:p>
    <w:p w14:paraId="2A1A7E70" w14:textId="095FC7A8" w:rsidR="00C2067D" w:rsidRPr="008A3232" w:rsidRDefault="00C2067D"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lastRenderedPageBreak/>
        <w:t>- 04 thôn</w:t>
      </w:r>
      <w:r w:rsidR="00077833" w:rsidRPr="008A3232">
        <w:rPr>
          <w:rFonts w:ascii="Times New Roman" w:hAnsi="Times New Roman" w:cs="Times New Roman"/>
          <w:sz w:val="28"/>
          <w:szCs w:val="28"/>
          <w:lang w:val="nl-NL"/>
        </w:rPr>
        <w:t xml:space="preserve"> (Toàn Mỹ, Phố Vôi, Hoành Sơn, Đại Phú 1) </w:t>
      </w:r>
      <w:r w:rsidRPr="008A3232">
        <w:rPr>
          <w:rFonts w:ascii="Times New Roman" w:hAnsi="Times New Roman" w:cs="Times New Roman"/>
          <w:sz w:val="28"/>
          <w:szCs w:val="28"/>
          <w:lang w:val="nl-NL"/>
        </w:rPr>
        <w:t>có quy mô từ 400 - 549 hộ gia đình, chiếm 5,48%;</w:t>
      </w:r>
    </w:p>
    <w:p w14:paraId="55714CCD" w14:textId="215256A2" w:rsidR="00C2067D" w:rsidRPr="008A3232" w:rsidRDefault="00C2067D" w:rsidP="00024D2B">
      <w:pPr>
        <w:spacing w:before="60" w:after="60" w:line="360" w:lineRule="exact"/>
        <w:ind w:firstLine="720"/>
        <w:jc w:val="both"/>
        <w:rPr>
          <w:rFonts w:ascii="Times New Roman" w:hAnsi="Times New Roman" w:cs="Times New Roman"/>
          <w:sz w:val="28"/>
          <w:szCs w:val="28"/>
          <w:lang w:val="nl-NL"/>
        </w:rPr>
      </w:pPr>
      <w:r w:rsidRPr="008A3232">
        <w:rPr>
          <w:rFonts w:ascii="Times New Roman" w:hAnsi="Times New Roman" w:cs="Times New Roman"/>
          <w:sz w:val="28"/>
          <w:szCs w:val="28"/>
          <w:lang w:val="nl-NL"/>
        </w:rPr>
        <w:t>- 68 thôn</w:t>
      </w:r>
      <w:r w:rsidR="00077833" w:rsidRPr="008A3232">
        <w:rPr>
          <w:rFonts w:ascii="Times New Roman" w:hAnsi="Times New Roman" w:cs="Times New Roman"/>
          <w:sz w:val="28"/>
          <w:szCs w:val="28"/>
          <w:lang w:val="nl-NL"/>
        </w:rPr>
        <w:t xml:space="preserve"> còn lại </w:t>
      </w:r>
      <w:r w:rsidRPr="008A3232">
        <w:rPr>
          <w:rFonts w:ascii="Times New Roman" w:hAnsi="Times New Roman" w:cs="Times New Roman"/>
          <w:sz w:val="28"/>
          <w:szCs w:val="28"/>
          <w:lang w:val="nl-NL"/>
        </w:rPr>
        <w:t>có dưới 400 hộ gia đình</w:t>
      </w:r>
      <w:r w:rsidR="00C14C8D" w:rsidRPr="008A3232">
        <w:rPr>
          <w:rFonts w:ascii="Times New Roman" w:hAnsi="Times New Roman" w:cs="Times New Roman"/>
          <w:sz w:val="28"/>
          <w:szCs w:val="28"/>
          <w:lang w:val="nl-NL"/>
        </w:rPr>
        <w:t xml:space="preserve"> chưa đạt tiêu chí theo quy định</w:t>
      </w:r>
      <w:r w:rsidRPr="008A3232">
        <w:rPr>
          <w:rFonts w:ascii="Times New Roman" w:hAnsi="Times New Roman" w:cs="Times New Roman"/>
          <w:sz w:val="28"/>
          <w:szCs w:val="28"/>
          <w:lang w:val="nl-NL"/>
        </w:rPr>
        <w:t xml:space="preserve">, chiếm 93,15%. </w:t>
      </w:r>
    </w:p>
    <w:p w14:paraId="1485FF00" w14:textId="66D8A3DC" w:rsidR="004859CB" w:rsidRPr="008A3232" w:rsidRDefault="004859CB" w:rsidP="00024D2B">
      <w:pPr>
        <w:spacing w:before="60" w:after="60" w:line="360" w:lineRule="exact"/>
        <w:ind w:firstLine="720"/>
        <w:jc w:val="both"/>
        <w:rPr>
          <w:rFonts w:ascii="Times New Roman" w:hAnsi="Times New Roman"/>
          <w:sz w:val="28"/>
          <w:szCs w:val="28"/>
        </w:rPr>
      </w:pPr>
      <w:r w:rsidRPr="008A3232">
        <w:rPr>
          <w:rFonts w:ascii="Times New Roman" w:hAnsi="Times New Roman"/>
          <w:b/>
          <w:bCs/>
          <w:iCs/>
          <w:sz w:val="28"/>
          <w:szCs w:val="28"/>
        </w:rPr>
        <w:t>3.</w:t>
      </w:r>
      <w:r w:rsidRPr="008A3232">
        <w:rPr>
          <w:rFonts w:ascii="Times New Roman" w:hAnsi="Times New Roman"/>
          <w:bCs/>
          <w:iCs/>
          <w:sz w:val="28"/>
          <w:szCs w:val="28"/>
        </w:rPr>
        <w:t xml:space="preserve"> Trước khi thực hiện sắp xếp, xã Lạng Giang có 73 thôn, mỗi thôn đều được bố trí 03 chức danh người hoạt động không chuyên trách gồm: </w:t>
      </w:r>
      <w:r w:rsidRPr="008A3232">
        <w:rPr>
          <w:rFonts w:ascii="Times New Roman" w:hAnsi="Times New Roman"/>
          <w:bCs/>
          <w:i/>
          <w:sz w:val="28"/>
          <w:szCs w:val="28"/>
        </w:rPr>
        <w:t xml:space="preserve">(Bí thư chi bộ; </w:t>
      </w:r>
      <w:r w:rsidR="00672487" w:rsidRPr="008A3232">
        <w:rPr>
          <w:rFonts w:ascii="Times New Roman" w:hAnsi="Times New Roman"/>
          <w:bCs/>
          <w:i/>
          <w:sz w:val="28"/>
          <w:szCs w:val="28"/>
        </w:rPr>
        <w:t xml:space="preserve">Trưởng thôn </w:t>
      </w:r>
      <w:r w:rsidRPr="008A3232">
        <w:rPr>
          <w:rFonts w:ascii="Times New Roman" w:hAnsi="Times New Roman"/>
          <w:bCs/>
          <w:i/>
          <w:sz w:val="28"/>
          <w:szCs w:val="28"/>
        </w:rPr>
        <w:t>và Trưởng ban Công tác mặt trận)</w:t>
      </w:r>
      <w:r w:rsidRPr="008A3232">
        <w:rPr>
          <w:rFonts w:ascii="Times New Roman" w:hAnsi="Times New Roman"/>
          <w:bCs/>
          <w:iCs/>
          <w:sz w:val="28"/>
          <w:szCs w:val="28"/>
        </w:rPr>
        <w:t xml:space="preserve"> và các chi hội đoàn thể như: Hội Phụ nữ, Hội Cựu chiến binh, Đoàn Thanh niên, Hội Nông dân, Dân số, y tế, Người cao tuổi, </w:t>
      </w:r>
      <w:r w:rsidR="00672487" w:rsidRPr="008A3232">
        <w:rPr>
          <w:rFonts w:ascii="Times New Roman" w:hAnsi="Times New Roman"/>
          <w:bCs/>
          <w:iCs/>
          <w:sz w:val="28"/>
          <w:szCs w:val="28"/>
        </w:rPr>
        <w:t xml:space="preserve">Thôn </w:t>
      </w:r>
      <w:r w:rsidRPr="008A3232">
        <w:rPr>
          <w:rFonts w:ascii="Times New Roman" w:hAnsi="Times New Roman"/>
          <w:bCs/>
          <w:iCs/>
          <w:sz w:val="28"/>
          <w:szCs w:val="28"/>
        </w:rPr>
        <w:t xml:space="preserve">đội trưởng và Tổ an ninh trật tự cơ sở. Như vậy, số lượng người tham gia hoạt động ở mỗi </w:t>
      </w:r>
      <w:r w:rsidR="00672487" w:rsidRPr="008A3232">
        <w:rPr>
          <w:rFonts w:ascii="Times New Roman" w:hAnsi="Times New Roman"/>
          <w:bCs/>
          <w:iCs/>
          <w:sz w:val="28"/>
          <w:szCs w:val="28"/>
        </w:rPr>
        <w:t xml:space="preserve">thôn </w:t>
      </w:r>
      <w:r w:rsidRPr="008A3232">
        <w:rPr>
          <w:rFonts w:ascii="Times New Roman" w:hAnsi="Times New Roman"/>
          <w:bCs/>
          <w:iCs/>
          <w:sz w:val="28"/>
          <w:szCs w:val="28"/>
        </w:rPr>
        <w:t>tương đối đầy đủ theo cơ cấu tổ chức.</w:t>
      </w:r>
      <w:r w:rsidRPr="008A3232">
        <w:rPr>
          <w:rFonts w:ascii="Times New Roman" w:hAnsi="Times New Roman"/>
          <w:sz w:val="28"/>
          <w:szCs w:val="28"/>
        </w:rPr>
        <w:t xml:space="preserve"> Nhìn chung, đội ngũ người hoạt động không chuyên trách ở các </w:t>
      </w:r>
      <w:r w:rsidR="00672487" w:rsidRPr="008A3232">
        <w:rPr>
          <w:rFonts w:ascii="Times New Roman" w:hAnsi="Times New Roman"/>
          <w:sz w:val="28"/>
          <w:szCs w:val="28"/>
        </w:rPr>
        <w:t xml:space="preserve">thôn </w:t>
      </w:r>
      <w:r w:rsidRPr="008A3232">
        <w:rPr>
          <w:rFonts w:ascii="Times New Roman" w:hAnsi="Times New Roman"/>
          <w:sz w:val="28"/>
          <w:szCs w:val="28"/>
        </w:rPr>
        <w:t>cơ bản đáp ứng yêu cầu nhiệm vụ, có tinh thần trách nhiệm, gắn bó với địa bàn dân cư, góp phần tích cực trong công tác tuyên truyền, vận động Nhân dân, giữ gìn an ninh trật tự, tổ chức các phong trào thi đua yêu nước và xây dựng đời sống văn hóa ở khu dân cư.</w:t>
      </w:r>
    </w:p>
    <w:p w14:paraId="44F0F764" w14:textId="175D145D" w:rsidR="00672487" w:rsidRPr="008A3232" w:rsidRDefault="00672487" w:rsidP="00024D2B">
      <w:pPr>
        <w:spacing w:before="60" w:after="60" w:line="360" w:lineRule="exact"/>
        <w:ind w:firstLine="720"/>
        <w:jc w:val="both"/>
        <w:rPr>
          <w:rFonts w:ascii="Times New Roman" w:hAnsi="Times New Roman"/>
          <w:sz w:val="28"/>
          <w:szCs w:val="28"/>
        </w:rPr>
      </w:pPr>
      <w:r w:rsidRPr="008A3232">
        <w:rPr>
          <w:rFonts w:ascii="Times New Roman" w:hAnsi="Times New Roman"/>
          <w:sz w:val="28"/>
          <w:szCs w:val="28"/>
        </w:rPr>
        <w:t>Tuy nhiên, do phần lớn các thôn có quy mô nhỏ, số hộ gia đình ít nhưng vẫn phải bố trí đầy đủ các chức danh và tổ chức đoàn thể như các thôn có quy mô lớn nên dẫn đến bộ máy cồng kềnh, phân tán, nhiều đầu mối quản lý, chưa phù hợp với yêu cầu thực tiễn hiện nay. Việc duy trì số lượng lớn thôn làm cho đội ngũ người hoạt động không chuyên trách dàn trải, khó khăn trong công tác bố trí, sắp xếp và nâng cao chất lượng hoạt động.</w:t>
      </w:r>
    </w:p>
    <w:p w14:paraId="6B4F92E3" w14:textId="5BBC96FD" w:rsidR="00672487" w:rsidRPr="008A3232" w:rsidRDefault="00672487" w:rsidP="00024D2B">
      <w:pPr>
        <w:spacing w:before="60" w:after="60" w:line="360" w:lineRule="exact"/>
        <w:ind w:firstLine="720"/>
        <w:jc w:val="both"/>
        <w:rPr>
          <w:rFonts w:ascii="Times New Roman" w:hAnsi="Times New Roman"/>
          <w:bCs/>
          <w:iCs/>
          <w:sz w:val="28"/>
          <w:szCs w:val="28"/>
        </w:rPr>
      </w:pPr>
      <w:r w:rsidRPr="008A3232">
        <w:rPr>
          <w:rFonts w:ascii="Times New Roman" w:hAnsi="Times New Roman"/>
          <w:sz w:val="28"/>
          <w:szCs w:val="28"/>
        </w:rPr>
        <w:t>Bên cạnh đó, một số thôn có phạm vi địa bàn nhỏ, dân số ít nên việc tổ chức các hoạt động cộng đồng, huy động nguồn lực xã hội hóa, triển khai phong trào toàn dân đoàn kết xây dựng đời sống văn hóa và thực hiện nhiệm vụ chính trị ở cơ sở còn hạn chế. Công tác phối hợp giữa các tổ chức trong hệ thống chính trị ở khu dân cư có lúc chưa đồng bộ; hiệu quả hoạt động của một số thôn chưa cao, chưa đáp ứng yêu cầu quản lý trong quá trình đô thị hóa và chuyển đổi số hiện nay. Đây là một trong những nguyên nhân quan trọng đặt ra yêu cầu cần thiết phải sắp xếp, tổ chức lại các thôn trên địa bàn xã nhằm tinh gọn đầu mối, nâng cao hiệu quả hoạt động của hệ thống chính trị ở cơ sở, phù hợp với yêu cầu quản lý nhà nước và định hướng phát triển đô thị của địa phương trong giai đoạn mới.</w:t>
      </w:r>
    </w:p>
    <w:p w14:paraId="769C4490" w14:textId="05D50D8B" w:rsidR="00C2067D" w:rsidRPr="008A3232" w:rsidRDefault="00672487" w:rsidP="00024D2B">
      <w:pPr>
        <w:spacing w:before="60" w:after="60" w:line="360" w:lineRule="exact"/>
        <w:ind w:firstLine="720"/>
        <w:jc w:val="both"/>
        <w:outlineLvl w:val="1"/>
        <w:rPr>
          <w:rFonts w:ascii="Times New Roman" w:hAnsi="Times New Roman" w:cs="Times New Roman"/>
          <w:sz w:val="28"/>
          <w:szCs w:val="28"/>
          <w:lang w:val="nl-NL"/>
        </w:rPr>
      </w:pPr>
      <w:r w:rsidRPr="008A3232">
        <w:rPr>
          <w:rFonts w:ascii="Times New Roman" w:hAnsi="Times New Roman" w:cs="Times New Roman"/>
          <w:b/>
          <w:sz w:val="28"/>
          <w:szCs w:val="28"/>
          <w:lang w:val="nl-NL"/>
        </w:rPr>
        <w:t>4</w:t>
      </w:r>
      <w:r w:rsidR="00984F26" w:rsidRPr="008A3232">
        <w:rPr>
          <w:rFonts w:ascii="Times New Roman" w:hAnsi="Times New Roman" w:cs="Times New Roman"/>
          <w:b/>
          <w:sz w:val="28"/>
          <w:szCs w:val="28"/>
          <w:lang w:val="nl-NL"/>
        </w:rPr>
        <w:t>.</w:t>
      </w:r>
      <w:r w:rsidR="00984F26" w:rsidRPr="008A3232">
        <w:rPr>
          <w:rFonts w:ascii="Times New Roman" w:hAnsi="Times New Roman" w:cs="Times New Roman"/>
          <w:sz w:val="28"/>
          <w:szCs w:val="28"/>
          <w:lang w:val="nl-NL"/>
        </w:rPr>
        <w:t xml:space="preserve"> </w:t>
      </w:r>
      <w:r w:rsidR="00C2067D" w:rsidRPr="008A3232">
        <w:rPr>
          <w:rFonts w:ascii="Times New Roman" w:hAnsi="Times New Roman" w:cs="Times New Roman"/>
          <w:sz w:val="28"/>
          <w:szCs w:val="28"/>
          <w:lang w:val="nl-NL"/>
        </w:rPr>
        <w:t>Như vậ</w:t>
      </w:r>
      <w:r w:rsidR="00984F26" w:rsidRPr="008A3232">
        <w:rPr>
          <w:rFonts w:ascii="Times New Roman" w:hAnsi="Times New Roman" w:cs="Times New Roman"/>
          <w:sz w:val="28"/>
          <w:szCs w:val="28"/>
          <w:lang w:val="nl-NL"/>
        </w:rPr>
        <w:t xml:space="preserve">y, </w:t>
      </w:r>
      <w:r w:rsidR="00C14C8D" w:rsidRPr="008A3232">
        <w:rPr>
          <w:rFonts w:ascii="Times New Roman" w:hAnsi="Times New Roman" w:cs="Times New Roman"/>
          <w:sz w:val="28"/>
          <w:szCs w:val="28"/>
        </w:rPr>
        <w:t xml:space="preserve">để góp phần đảm bảo thực hiện thắng lợi mục tiêu </w:t>
      </w:r>
      <w:r w:rsidR="00C14C8D" w:rsidRPr="008A3232">
        <w:rPr>
          <w:rFonts w:ascii="Times New Roman" w:hAnsi="Times New Roman" w:cs="Times New Roman" w:hint="eastAsia"/>
          <w:sz w:val="28"/>
          <w:szCs w:val="28"/>
        </w:rPr>
        <w:t>đư</w:t>
      </w:r>
      <w:r w:rsidR="00C14C8D" w:rsidRPr="008A3232">
        <w:rPr>
          <w:rFonts w:ascii="Times New Roman" w:hAnsi="Times New Roman" w:cs="Times New Roman"/>
          <w:sz w:val="28"/>
          <w:szCs w:val="28"/>
        </w:rPr>
        <w:t>a Lạng Giang trở thành ph</w:t>
      </w:r>
      <w:r w:rsidR="00C14C8D" w:rsidRPr="008A3232">
        <w:rPr>
          <w:rFonts w:ascii="Times New Roman" w:hAnsi="Times New Roman" w:cs="Times New Roman" w:hint="eastAsia"/>
          <w:sz w:val="28"/>
          <w:szCs w:val="28"/>
        </w:rPr>
        <w:t>ư</w:t>
      </w:r>
      <w:r w:rsidR="00C14C8D" w:rsidRPr="008A3232">
        <w:rPr>
          <w:rFonts w:ascii="Times New Roman" w:hAnsi="Times New Roman" w:cs="Times New Roman"/>
          <w:sz w:val="28"/>
          <w:szCs w:val="28"/>
        </w:rPr>
        <w:t>ờng vào n</w:t>
      </w:r>
      <w:r w:rsidR="00C14C8D" w:rsidRPr="008A3232">
        <w:rPr>
          <w:rFonts w:ascii="Times New Roman" w:hAnsi="Times New Roman" w:cs="Times New Roman" w:hint="eastAsia"/>
          <w:sz w:val="28"/>
          <w:szCs w:val="28"/>
        </w:rPr>
        <w:t>ă</w:t>
      </w:r>
      <w:r w:rsidR="00C14C8D" w:rsidRPr="008A3232">
        <w:rPr>
          <w:rFonts w:ascii="Times New Roman" w:hAnsi="Times New Roman" w:cs="Times New Roman"/>
          <w:sz w:val="28"/>
          <w:szCs w:val="28"/>
        </w:rPr>
        <w:t xml:space="preserve">m 2027 tại Nghị quyết </w:t>
      </w:r>
      <w:r w:rsidR="00C14C8D" w:rsidRPr="008A3232">
        <w:rPr>
          <w:rFonts w:ascii="Times New Roman" w:hAnsi="Times New Roman" w:cs="Times New Roman" w:hint="eastAsia"/>
          <w:sz w:val="28"/>
          <w:szCs w:val="28"/>
        </w:rPr>
        <w:t>Đ</w:t>
      </w:r>
      <w:r w:rsidR="00C14C8D" w:rsidRPr="008A3232">
        <w:rPr>
          <w:rFonts w:ascii="Times New Roman" w:hAnsi="Times New Roman" w:cs="Times New Roman"/>
          <w:sz w:val="28"/>
          <w:szCs w:val="28"/>
        </w:rPr>
        <w:t xml:space="preserve">ại hội </w:t>
      </w:r>
      <w:r w:rsidR="00C14C8D" w:rsidRPr="008A3232">
        <w:rPr>
          <w:rFonts w:ascii="Times New Roman" w:hAnsi="Times New Roman" w:cs="Times New Roman" w:hint="eastAsia"/>
          <w:sz w:val="28"/>
          <w:szCs w:val="28"/>
        </w:rPr>
        <w:t>đ</w:t>
      </w:r>
      <w:r w:rsidR="00C14C8D" w:rsidRPr="008A3232">
        <w:rPr>
          <w:rFonts w:ascii="Times New Roman" w:hAnsi="Times New Roman" w:cs="Times New Roman"/>
          <w:sz w:val="28"/>
          <w:szCs w:val="28"/>
        </w:rPr>
        <w:t xml:space="preserve">ại biểu </w:t>
      </w:r>
      <w:r w:rsidR="00C14C8D" w:rsidRPr="008A3232">
        <w:rPr>
          <w:rFonts w:ascii="Times New Roman" w:hAnsi="Times New Roman" w:cs="Times New Roman" w:hint="eastAsia"/>
          <w:sz w:val="28"/>
          <w:szCs w:val="28"/>
        </w:rPr>
        <w:t>Đ</w:t>
      </w:r>
      <w:r w:rsidR="00C14C8D" w:rsidRPr="008A3232">
        <w:rPr>
          <w:rFonts w:ascii="Times New Roman" w:hAnsi="Times New Roman" w:cs="Times New Roman"/>
          <w:sz w:val="28"/>
          <w:szCs w:val="28"/>
        </w:rPr>
        <w:t>ảng bộ xã Lạng Giang lần thứ I, nhiệm kỳ 2025 - 2030 đã đề ra (</w:t>
      </w:r>
      <w:r w:rsidR="00984F26" w:rsidRPr="008A3232">
        <w:rPr>
          <w:rFonts w:ascii="Times New Roman" w:hAnsi="Times New Roman" w:cs="Times New Roman"/>
          <w:sz w:val="28"/>
          <w:szCs w:val="28"/>
        </w:rPr>
        <w:t xml:space="preserve">tuy nhiên, </w:t>
      </w:r>
      <w:r w:rsidR="00C14C8D" w:rsidRPr="008A3232">
        <w:rPr>
          <w:rFonts w:ascii="Times New Roman" w:hAnsi="Times New Roman" w:cs="Times New Roman"/>
          <w:sz w:val="28"/>
          <w:szCs w:val="28"/>
        </w:rPr>
        <w:t xml:space="preserve">dự kiến trong năm 2026 </w:t>
      </w:r>
      <w:r w:rsidR="00C8392E">
        <w:rPr>
          <w:rFonts w:ascii="Times New Roman" w:hAnsi="Times New Roman" w:cs="Times New Roman"/>
          <w:sz w:val="28"/>
          <w:szCs w:val="28"/>
        </w:rPr>
        <w:t xml:space="preserve">xã </w:t>
      </w:r>
      <w:r w:rsidR="00C14C8D" w:rsidRPr="008A3232">
        <w:rPr>
          <w:rFonts w:ascii="Times New Roman" w:hAnsi="Times New Roman" w:cs="Times New Roman"/>
          <w:sz w:val="28"/>
          <w:szCs w:val="28"/>
        </w:rPr>
        <w:t>Lạng Giang lên phường cùng với tỉnh Bắc Ninh thành thành phố trực thuộc Trung ương)</w:t>
      </w:r>
      <w:r w:rsidR="00984F26" w:rsidRPr="008A3232">
        <w:rPr>
          <w:rFonts w:ascii="Times New Roman" w:hAnsi="Times New Roman" w:cs="Times New Roman"/>
          <w:sz w:val="28"/>
          <w:szCs w:val="28"/>
        </w:rPr>
        <w:t xml:space="preserve">; </w:t>
      </w:r>
      <w:r w:rsidR="00C2067D" w:rsidRPr="008A3232">
        <w:rPr>
          <w:rFonts w:ascii="Times New Roman" w:hAnsi="Times New Roman" w:cs="Times New Roman"/>
          <w:sz w:val="28"/>
          <w:szCs w:val="28"/>
          <w:lang w:val="nl-NL"/>
        </w:rPr>
        <w:t>so với tiêu chí tổ dân phố có 7</w:t>
      </w:r>
      <w:r w:rsidR="00984F26" w:rsidRPr="008A3232">
        <w:rPr>
          <w:rFonts w:ascii="Times New Roman" w:hAnsi="Times New Roman" w:cs="Times New Roman"/>
          <w:sz w:val="28"/>
          <w:szCs w:val="28"/>
          <w:lang w:val="nl-NL"/>
        </w:rPr>
        <w:t>1</w:t>
      </w:r>
      <w:r w:rsidR="00C2067D" w:rsidRPr="008A3232">
        <w:rPr>
          <w:rFonts w:ascii="Times New Roman" w:hAnsi="Times New Roman" w:cs="Times New Roman"/>
          <w:sz w:val="28"/>
          <w:szCs w:val="28"/>
          <w:lang w:val="nl-NL"/>
        </w:rPr>
        <w:t xml:space="preserve"> thôn thuộc diện phải sắp xếp</w:t>
      </w:r>
      <w:r w:rsidR="00040C4B">
        <w:rPr>
          <w:rFonts w:ascii="Times New Roman" w:hAnsi="Times New Roman" w:cs="Times New Roman"/>
          <w:sz w:val="28"/>
          <w:szCs w:val="28"/>
          <w:lang w:val="nl-NL"/>
        </w:rPr>
        <w:t>, tổ chức lại</w:t>
      </w:r>
      <w:r w:rsidR="00C2067D" w:rsidRPr="008A3232">
        <w:rPr>
          <w:rFonts w:ascii="Times New Roman" w:hAnsi="Times New Roman" w:cs="Times New Roman"/>
          <w:sz w:val="28"/>
          <w:szCs w:val="28"/>
          <w:lang w:val="nl-NL"/>
        </w:rPr>
        <w:t>.</w:t>
      </w:r>
    </w:p>
    <w:p w14:paraId="7F45EBF2" w14:textId="3E9FE648" w:rsidR="00BC6136" w:rsidRPr="008A3232" w:rsidRDefault="00BC6136" w:rsidP="00024D2B">
      <w:pPr>
        <w:spacing w:before="60" w:after="60" w:line="360" w:lineRule="exact"/>
        <w:ind w:firstLine="720"/>
        <w:jc w:val="both"/>
        <w:rPr>
          <w:rFonts w:ascii="Times New Roman" w:hAnsi="Times New Roman" w:cs="Times New Roman"/>
          <w:b/>
          <w:bCs/>
          <w:sz w:val="26"/>
          <w:szCs w:val="26"/>
        </w:rPr>
      </w:pPr>
      <w:r w:rsidRPr="008A3232">
        <w:rPr>
          <w:rFonts w:ascii="Times New Roman" w:hAnsi="Times New Roman" w:cs="Times New Roman"/>
          <w:b/>
          <w:bCs/>
          <w:sz w:val="26"/>
          <w:szCs w:val="26"/>
        </w:rPr>
        <w:t>III. PHƯƠNG ÁN SẮP XẾP</w:t>
      </w:r>
      <w:r w:rsidR="00D36C5E">
        <w:rPr>
          <w:rFonts w:ascii="Times New Roman" w:hAnsi="Times New Roman" w:cs="Times New Roman"/>
          <w:b/>
          <w:bCs/>
          <w:sz w:val="26"/>
          <w:szCs w:val="26"/>
        </w:rPr>
        <w:t>, TỔ CHỨC LẠI</w:t>
      </w:r>
      <w:r w:rsidRPr="008A3232">
        <w:rPr>
          <w:rFonts w:ascii="Times New Roman" w:hAnsi="Times New Roman" w:cs="Times New Roman"/>
          <w:b/>
          <w:bCs/>
          <w:sz w:val="26"/>
          <w:szCs w:val="26"/>
        </w:rPr>
        <w:t xml:space="preserve"> </w:t>
      </w:r>
    </w:p>
    <w:p w14:paraId="1CF50946" w14:textId="43EE1157" w:rsidR="00672487" w:rsidRPr="008A3232" w:rsidRDefault="00672487" w:rsidP="00024D2B">
      <w:pPr>
        <w:spacing w:before="60" w:after="60" w:line="360" w:lineRule="exact"/>
        <w:ind w:firstLine="709"/>
        <w:jc w:val="both"/>
        <w:rPr>
          <w:rFonts w:ascii="Times New Roman" w:hAnsi="Times New Roman"/>
          <w:b/>
          <w:bCs/>
          <w:iCs/>
          <w:sz w:val="28"/>
          <w:szCs w:val="28"/>
        </w:rPr>
      </w:pPr>
      <w:r w:rsidRPr="008A3232">
        <w:rPr>
          <w:rFonts w:ascii="Times New Roman" w:hAnsi="Times New Roman"/>
          <w:b/>
          <w:bCs/>
          <w:iCs/>
          <w:sz w:val="28"/>
          <w:szCs w:val="28"/>
        </w:rPr>
        <w:lastRenderedPageBreak/>
        <w:t>1. Quan điểm, mục tiêu</w:t>
      </w:r>
    </w:p>
    <w:p w14:paraId="7F717C59" w14:textId="1F1BFD44" w:rsidR="00672487" w:rsidRPr="008A3232" w:rsidRDefault="00672487" w:rsidP="00024D2B">
      <w:pPr>
        <w:spacing w:before="60" w:after="60" w:line="360" w:lineRule="exact"/>
        <w:ind w:firstLine="709"/>
        <w:jc w:val="both"/>
        <w:rPr>
          <w:rFonts w:ascii="Times New Roman" w:hAnsi="Times New Roman"/>
          <w:b/>
          <w:sz w:val="28"/>
          <w:szCs w:val="28"/>
        </w:rPr>
      </w:pPr>
      <w:r w:rsidRPr="008A3232">
        <w:rPr>
          <w:rFonts w:ascii="Times New Roman" w:hAnsi="Times New Roman"/>
          <w:b/>
          <w:sz w:val="28"/>
          <w:szCs w:val="28"/>
        </w:rPr>
        <w:t>1.1. Quan điểm</w:t>
      </w:r>
    </w:p>
    <w:p w14:paraId="3FBC4BD5" w14:textId="0FCFD832"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Quán triệt đầy đủ quan điểm, chủ trương của Đảng và Nhà nước về tiếp tục đổi mới, sắp xếp tổ chức bộ máy của hệ thống chính trị tinh gọn, hoạt động hiệu năng, hiệu lực, hiệu quả; thực hiện nghiêm nguyên tắc Đảng thống nhất lãnh đạo trong công tác sắp xếp, kiện toàn tổ chức ở cơ sở.</w:t>
      </w:r>
    </w:p>
    <w:p w14:paraId="35B5FAA1" w14:textId="5169FBB5"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Việc sắp xếp thôn phải được thực hiện đồng bộ gắn với mô hình chính quyền địa phương 02 cấp; bảo đảm tính thống nhất trong lãnh đạo, chỉ đạo, quản lý và tổ chức thực hiện nhiệm vụ tại địa phương.</w:t>
      </w:r>
    </w:p>
    <w:p w14:paraId="215CBA92" w14:textId="69EA327B" w:rsidR="00672487" w:rsidRPr="008A3232" w:rsidRDefault="00672487" w:rsidP="00024D2B">
      <w:pPr>
        <w:spacing w:before="60" w:after="60" w:line="360" w:lineRule="exact"/>
        <w:ind w:firstLine="720"/>
        <w:jc w:val="both"/>
        <w:rPr>
          <w:rFonts w:ascii="Times New Roman" w:hAnsi="Times New Roman"/>
          <w:sz w:val="28"/>
          <w:szCs w:val="28"/>
        </w:rPr>
      </w:pPr>
      <w:r w:rsidRPr="008A3232">
        <w:rPr>
          <w:rFonts w:ascii="Times New Roman" w:hAnsi="Times New Roman"/>
          <w:sz w:val="28"/>
          <w:szCs w:val="28"/>
        </w:rPr>
        <w:t>Quá trình xây dựng và thực hiện phương án sắp xếp phải bảo đảm khách quan, khoa học, phù hợp thực tiễn; phát huy vai trò lãnh đạo của cấp ủy Đảng, quản lý của chính quyền, sự phối hợp của Mặt trận Tổ quốc và các tổ chức chính trị - xã hội; đồng thời bảo đảm quyền làm chủ và sự đồng thuận của Nhân dân.</w:t>
      </w:r>
    </w:p>
    <w:p w14:paraId="7D6E42D6" w14:textId="64FDA95F"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Việc sắp xếp thôn phải bảo đảm hài hòa giữa yêu cầu tinh gọn bộ máy với giữ gìn, phát huy các giá trị truyền thống lịch sử, văn hóa, phong tục, tập quán của cộng đồng dân cư; bảo đảm ổn định chính trị, trật tự an toàn xã hội và đời sống sinh hoạt của Nhân dân.</w:t>
      </w:r>
    </w:p>
    <w:p w14:paraId="0A06F6BE" w14:textId="0AF01DFF" w:rsidR="00672487" w:rsidRPr="008A3232" w:rsidRDefault="00672487" w:rsidP="00024D2B">
      <w:pPr>
        <w:spacing w:before="60" w:after="60" w:line="360" w:lineRule="exact"/>
        <w:ind w:firstLine="709"/>
        <w:jc w:val="both"/>
        <w:rPr>
          <w:rFonts w:ascii="Times New Roman" w:hAnsi="Times New Roman"/>
          <w:spacing w:val="2"/>
          <w:sz w:val="28"/>
          <w:szCs w:val="28"/>
        </w:rPr>
      </w:pPr>
      <w:r w:rsidRPr="008A3232">
        <w:rPr>
          <w:rFonts w:ascii="Times New Roman" w:hAnsi="Times New Roman"/>
          <w:spacing w:val="2"/>
          <w:sz w:val="28"/>
          <w:szCs w:val="28"/>
        </w:rPr>
        <w:t>Gắn việc sắp xếp thôn với yêu cầu phát triển đô thị, chuyển đổi số, xây dựng chính quyền điện tử, đô thị văn minh; nâng cao hiệu quả quản lý dân cư, quản lý đất đai, trật tự xây dựng, vệ sinh môi trường và tổ chức các phong trào thi đua ở khu dân cư.</w:t>
      </w:r>
    </w:p>
    <w:p w14:paraId="4834992F" w14:textId="292BFCEC"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Việc sắp xếp phải có tầm nhìn lâu dài, phù hợp với định hướng phát triển kinh tế - xã hội của địa phương đến năm 2030, tầm nhìn đến năm 2050; phát huy tiềm năng, lợi thế, mở rộng không gian phát triển đô thị và nâng cao chất lượng phục vụ Nhân dân.</w:t>
      </w:r>
    </w:p>
    <w:p w14:paraId="24E588D3" w14:textId="1792A322"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Bảo đảm sự thống nhất nhận thức trong toàn hệ thống chính trị và sự đồng thuận của Nhân dân.</w:t>
      </w:r>
    </w:p>
    <w:p w14:paraId="14BEDDF2" w14:textId="6F890812" w:rsidR="00672487" w:rsidRPr="008A3232" w:rsidRDefault="00672487" w:rsidP="00024D2B">
      <w:pPr>
        <w:spacing w:before="60" w:after="60" w:line="360" w:lineRule="exact"/>
        <w:ind w:firstLine="709"/>
        <w:jc w:val="both"/>
        <w:rPr>
          <w:rFonts w:ascii="Times New Roman" w:hAnsi="Times New Roman"/>
          <w:b/>
          <w:sz w:val="28"/>
          <w:szCs w:val="28"/>
        </w:rPr>
      </w:pPr>
      <w:r w:rsidRPr="008A3232">
        <w:rPr>
          <w:rFonts w:ascii="Times New Roman" w:hAnsi="Times New Roman"/>
          <w:b/>
          <w:sz w:val="28"/>
          <w:szCs w:val="28"/>
        </w:rPr>
        <w:t>1.2. Mục tiêu</w:t>
      </w:r>
    </w:p>
    <w:p w14:paraId="795557D7" w14:textId="4DBA5BE0"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Sắp xếp, tổ chức lại các thôn chưa bảo đảm tiêu chuẩn về quy mô số hộ gia đình theo quy định hiện hành; giảm số lượng đầu mối thôn, bảo đảm tinh gọn, hợp lý, phù hợp điều kiện thực tế của địa phương.</w:t>
      </w:r>
    </w:p>
    <w:p w14:paraId="5A17C585" w14:textId="520568A5"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Nâng cao hiệu lực, hiệu quả quản lý nhà nước ở cơ sở; khắc phục tình trạng thôn quy mô nhỏ, phân tán, khó khăn trong công tác quản lý và tổ chức hoạt động cộng đồng dân cư.</w:t>
      </w:r>
    </w:p>
    <w:p w14:paraId="5D01673E" w14:textId="163CDED7" w:rsidR="00672487" w:rsidRPr="008A3232" w:rsidRDefault="00672487" w:rsidP="00024D2B">
      <w:pPr>
        <w:spacing w:before="60" w:after="60" w:line="360" w:lineRule="exact"/>
        <w:ind w:firstLine="709"/>
        <w:jc w:val="both"/>
        <w:rPr>
          <w:rFonts w:ascii="Times New Roman" w:hAnsi="Times New Roman"/>
          <w:spacing w:val="4"/>
          <w:sz w:val="28"/>
          <w:szCs w:val="28"/>
        </w:rPr>
      </w:pPr>
      <w:r w:rsidRPr="008A3232">
        <w:rPr>
          <w:rFonts w:ascii="Times New Roman" w:hAnsi="Times New Roman"/>
          <w:spacing w:val="4"/>
          <w:sz w:val="28"/>
          <w:szCs w:val="28"/>
        </w:rPr>
        <w:lastRenderedPageBreak/>
        <w:t>Tinh gọn đội ngũ người hoạt động không chuyên trách ở thôn; giảm chi ngân sách thường xuyên; nâng cao chất lượng hoạt động của hệ thống chính trị ở khu dân cư.</w:t>
      </w:r>
    </w:p>
    <w:p w14:paraId="19E28CE4" w14:textId="0EB50994" w:rsidR="00672487" w:rsidRPr="008A3232" w:rsidRDefault="00672487" w:rsidP="00024D2B">
      <w:pPr>
        <w:spacing w:before="60" w:after="60" w:line="360" w:lineRule="exact"/>
        <w:ind w:firstLine="709"/>
        <w:jc w:val="both"/>
        <w:rPr>
          <w:rFonts w:ascii="Times New Roman" w:hAnsi="Times New Roman"/>
          <w:sz w:val="28"/>
          <w:szCs w:val="28"/>
        </w:rPr>
      </w:pPr>
      <w:r w:rsidRPr="008A3232">
        <w:rPr>
          <w:rFonts w:ascii="Times New Roman" w:hAnsi="Times New Roman"/>
          <w:sz w:val="28"/>
          <w:szCs w:val="28"/>
        </w:rPr>
        <w:t>Tạo điều kiện thuận lợi cho việc đầu tư, quản lý, khai thác hiệu quả cơ sở hạ tầng, nhà văn hóa, các thiết chế văn hóa - xã hội và triển khai các nhiệm vụ phát triển kinh tế - xã hội tại địa phương.</w:t>
      </w:r>
    </w:p>
    <w:p w14:paraId="2343D8BA" w14:textId="523D3873" w:rsidR="00672487" w:rsidRPr="008A3232" w:rsidRDefault="00672487" w:rsidP="00024D2B">
      <w:pPr>
        <w:spacing w:before="60" w:after="60" w:line="360" w:lineRule="exact"/>
        <w:ind w:firstLine="709"/>
        <w:jc w:val="both"/>
        <w:rPr>
          <w:rFonts w:ascii="Times New Roman" w:hAnsi="Times New Roman"/>
          <w:b/>
          <w:sz w:val="28"/>
          <w:szCs w:val="28"/>
        </w:rPr>
      </w:pPr>
      <w:r w:rsidRPr="008A3232">
        <w:rPr>
          <w:rFonts w:ascii="Times New Roman" w:hAnsi="Times New Roman"/>
          <w:sz w:val="28"/>
          <w:szCs w:val="28"/>
        </w:rPr>
        <w:t>Nâng cao chất lượng hoạt động tự quản của cộng đồng dân cư; tăng cường đoàn kết, phát huy vai trò chủ thể của Nhân dân trong xây dựng đời sống văn hóa, giữ gìn an ninh trật tự và xây dựng đô thị văn minh.</w:t>
      </w:r>
    </w:p>
    <w:p w14:paraId="7CDE1F80" w14:textId="45C98C15" w:rsidR="00672487" w:rsidRPr="008A3232" w:rsidRDefault="00032311" w:rsidP="00024D2B">
      <w:pPr>
        <w:spacing w:before="60" w:after="60" w:line="360" w:lineRule="exact"/>
        <w:ind w:firstLine="720"/>
        <w:jc w:val="both"/>
        <w:rPr>
          <w:rFonts w:ascii="Times New Roman" w:hAnsi="Times New Roman"/>
          <w:b/>
          <w:bCs/>
          <w:iCs/>
          <w:sz w:val="28"/>
          <w:szCs w:val="28"/>
        </w:rPr>
      </w:pPr>
      <w:r w:rsidRPr="008A3232">
        <w:rPr>
          <w:rFonts w:ascii="Times New Roman" w:hAnsi="Times New Roman"/>
          <w:b/>
          <w:bCs/>
          <w:iCs/>
          <w:sz w:val="28"/>
          <w:szCs w:val="28"/>
        </w:rPr>
        <w:t xml:space="preserve">2. Nguyên tắc sắp xếp </w:t>
      </w:r>
    </w:p>
    <w:p w14:paraId="706B59B9" w14:textId="5640B154" w:rsidR="00672487" w:rsidRPr="008A3232" w:rsidRDefault="00672487" w:rsidP="00024D2B">
      <w:pPr>
        <w:spacing w:before="60" w:after="60" w:line="360" w:lineRule="exact"/>
        <w:ind w:firstLine="720"/>
        <w:jc w:val="both"/>
        <w:rPr>
          <w:rFonts w:ascii="Times New Roman" w:hAnsi="Times New Roman"/>
          <w:iCs/>
          <w:sz w:val="28"/>
          <w:szCs w:val="28"/>
        </w:rPr>
      </w:pPr>
      <w:r w:rsidRPr="008A3232">
        <w:rPr>
          <w:rFonts w:ascii="Times New Roman" w:hAnsi="Times New Roman"/>
          <w:sz w:val="28"/>
          <w:szCs w:val="28"/>
        </w:rPr>
        <w:t xml:space="preserve">Việc thực hiện sắp xếp các </w:t>
      </w:r>
      <w:r w:rsidR="00032311" w:rsidRPr="008A3232">
        <w:rPr>
          <w:rFonts w:ascii="Times New Roman" w:hAnsi="Times New Roman"/>
          <w:sz w:val="28"/>
          <w:szCs w:val="28"/>
        </w:rPr>
        <w:t xml:space="preserve">thôn </w:t>
      </w:r>
      <w:r w:rsidRPr="008A3232">
        <w:rPr>
          <w:rFonts w:ascii="Times New Roman" w:hAnsi="Times New Roman"/>
          <w:sz w:val="28"/>
          <w:szCs w:val="28"/>
        </w:rPr>
        <w:t xml:space="preserve">trên địa bàn </w:t>
      </w:r>
      <w:r w:rsidR="00032311" w:rsidRPr="008A3232">
        <w:rPr>
          <w:rFonts w:ascii="Times New Roman" w:hAnsi="Times New Roman"/>
          <w:sz w:val="28"/>
          <w:szCs w:val="28"/>
        </w:rPr>
        <w:t xml:space="preserve">xã Lạng Giang </w:t>
      </w:r>
      <w:r w:rsidRPr="008A3232">
        <w:rPr>
          <w:rFonts w:ascii="Times New Roman" w:hAnsi="Times New Roman"/>
          <w:sz w:val="28"/>
          <w:szCs w:val="28"/>
        </w:rPr>
        <w:t>được thực hiện theo các nguyên tắc sau</w:t>
      </w:r>
      <w:r w:rsidRPr="008A3232">
        <w:rPr>
          <w:rFonts w:ascii="Times New Roman" w:hAnsi="Times New Roman"/>
          <w:iCs/>
          <w:sz w:val="28"/>
          <w:szCs w:val="28"/>
        </w:rPr>
        <w:t>:</w:t>
      </w:r>
    </w:p>
    <w:p w14:paraId="615E0185" w14:textId="0ADFD8EF" w:rsidR="00672487" w:rsidRPr="008A3232" w:rsidRDefault="00672487" w:rsidP="00024D2B">
      <w:pPr>
        <w:spacing w:before="60" w:after="60" w:line="360" w:lineRule="exact"/>
        <w:ind w:firstLine="720"/>
        <w:jc w:val="both"/>
        <w:rPr>
          <w:rFonts w:ascii="Times New Roman" w:hAnsi="Times New Roman"/>
          <w:bCs/>
          <w:iCs/>
          <w:sz w:val="28"/>
          <w:szCs w:val="28"/>
        </w:rPr>
      </w:pPr>
      <w:r w:rsidRPr="008A3232">
        <w:rPr>
          <w:rFonts w:ascii="Times New Roman" w:hAnsi="Times New Roman"/>
          <w:sz w:val="28"/>
          <w:szCs w:val="28"/>
          <w:lang w:val="vi-VN"/>
        </w:rPr>
        <w:t>Tuân thủ quy định của pháp luật; bảo đảm dân chủ, công khai, minh bạch; kế thừa và phát huy các giá trị lịch sử, văn hóa, phong tục, tập quán tốt đẹp, phù hợp với điều kiện tự nhiên, đặc điểm địa bàn, quy mô dân cư và điều kiện kinh tế - xã hội của địa phương; đồng thời bảo đảm các điều kiện thiết yếu phục vụ tổ chức và hoạt động của cộng đồng dân cư</w:t>
      </w:r>
      <w:r w:rsidRPr="008A3232">
        <w:rPr>
          <w:rFonts w:ascii="Times New Roman" w:hAnsi="Times New Roman"/>
          <w:bCs/>
          <w:iCs/>
          <w:sz w:val="28"/>
          <w:szCs w:val="28"/>
        </w:rPr>
        <w:t>.</w:t>
      </w:r>
    </w:p>
    <w:p w14:paraId="6E6D3A22" w14:textId="57A48EEB" w:rsidR="00672487" w:rsidRPr="008A3232" w:rsidRDefault="00672487" w:rsidP="00024D2B">
      <w:pPr>
        <w:spacing w:before="60" w:after="60" w:line="360" w:lineRule="exact"/>
        <w:ind w:firstLine="720"/>
        <w:jc w:val="both"/>
        <w:rPr>
          <w:rFonts w:ascii="Times New Roman" w:hAnsi="Times New Roman"/>
          <w:bCs/>
          <w:iCs/>
          <w:sz w:val="28"/>
          <w:szCs w:val="28"/>
        </w:rPr>
      </w:pPr>
      <w:r w:rsidRPr="008A3232">
        <w:rPr>
          <w:rFonts w:ascii="Times New Roman" w:hAnsi="Times New Roman"/>
          <w:sz w:val="28"/>
          <w:szCs w:val="28"/>
          <w:lang w:val="vi-VN"/>
        </w:rPr>
        <w:t xml:space="preserve">Việc </w:t>
      </w:r>
      <w:r w:rsidRPr="008A3232">
        <w:rPr>
          <w:rFonts w:ascii="Times New Roman" w:hAnsi="Times New Roman"/>
          <w:sz w:val="28"/>
          <w:szCs w:val="28"/>
        </w:rPr>
        <w:t>sắp xếp</w:t>
      </w:r>
      <w:r w:rsidRPr="008A3232">
        <w:rPr>
          <w:rFonts w:ascii="Times New Roman" w:hAnsi="Times New Roman"/>
          <w:sz w:val="28"/>
          <w:szCs w:val="28"/>
          <w:lang w:val="vi-VN"/>
        </w:rPr>
        <w:t xml:space="preserve"> </w:t>
      </w:r>
      <w:r w:rsidR="00032311" w:rsidRPr="008A3232">
        <w:rPr>
          <w:rFonts w:ascii="Times New Roman" w:hAnsi="Times New Roman"/>
          <w:sz w:val="28"/>
          <w:szCs w:val="28"/>
        </w:rPr>
        <w:t xml:space="preserve">thôn </w:t>
      </w:r>
      <w:r w:rsidRPr="008A3232">
        <w:rPr>
          <w:rFonts w:ascii="Times New Roman" w:hAnsi="Times New Roman"/>
          <w:sz w:val="28"/>
          <w:szCs w:val="28"/>
          <w:lang w:val="vi-VN"/>
        </w:rPr>
        <w:t>phải phù hợp với đặc điểm, điều kiện tự nhiên, trình độ phát triển kinh tế - xã hội, đặc điểm văn hoá, truyền thống; điều kiện đặc thù của đơn vị hành chính cấp xã sau sắp xếp và mô hình tổ chức chính quyền địa phương 02 cấp</w:t>
      </w:r>
      <w:r w:rsidRPr="008A3232">
        <w:rPr>
          <w:rFonts w:ascii="Times New Roman" w:hAnsi="Times New Roman"/>
          <w:bCs/>
          <w:iCs/>
          <w:sz w:val="28"/>
          <w:szCs w:val="28"/>
        </w:rPr>
        <w:t>.</w:t>
      </w:r>
    </w:p>
    <w:p w14:paraId="6F5C1CFD" w14:textId="17A723EB" w:rsidR="00672487" w:rsidRPr="008A3232" w:rsidRDefault="00672487" w:rsidP="00024D2B">
      <w:pPr>
        <w:spacing w:before="60" w:after="60" w:line="360" w:lineRule="exact"/>
        <w:ind w:firstLine="720"/>
        <w:jc w:val="both"/>
        <w:rPr>
          <w:rFonts w:ascii="Times New Roman" w:hAnsi="Times New Roman"/>
          <w:sz w:val="28"/>
          <w:szCs w:val="28"/>
        </w:rPr>
      </w:pPr>
      <w:r w:rsidRPr="008A3232">
        <w:rPr>
          <w:rFonts w:ascii="Times New Roman" w:hAnsi="Times New Roman"/>
          <w:sz w:val="28"/>
          <w:szCs w:val="28"/>
          <w:lang w:val="vi-VN"/>
        </w:rPr>
        <w:t xml:space="preserve">Thực hiện sắp xếp, tổ chức lại đối với các </w:t>
      </w:r>
      <w:r w:rsidR="00032311" w:rsidRPr="008A3232">
        <w:rPr>
          <w:rFonts w:ascii="Times New Roman" w:hAnsi="Times New Roman"/>
          <w:sz w:val="28"/>
          <w:szCs w:val="28"/>
        </w:rPr>
        <w:t xml:space="preserve">thôn </w:t>
      </w:r>
      <w:r w:rsidRPr="008A3232">
        <w:rPr>
          <w:rFonts w:ascii="Times New Roman" w:hAnsi="Times New Roman"/>
          <w:sz w:val="28"/>
          <w:szCs w:val="28"/>
          <w:lang w:val="vi-VN"/>
        </w:rPr>
        <w:t xml:space="preserve">khi chưa bảo đảm tiêu chí theo quy định của pháp luật hoặc theo yêu cầu quản lý, phát triển kinh tế - xã hội, đô thị hóa, phân bố dân cư và yêu cầu tổ chức hoạt động của cộng đồng dân cư. Hạn chế việc chia tách các </w:t>
      </w:r>
      <w:r w:rsidR="00032311" w:rsidRPr="008A3232">
        <w:rPr>
          <w:rFonts w:ascii="Times New Roman" w:hAnsi="Times New Roman"/>
          <w:sz w:val="28"/>
          <w:szCs w:val="28"/>
        </w:rPr>
        <w:t xml:space="preserve">thôn </w:t>
      </w:r>
      <w:r w:rsidRPr="008A3232">
        <w:rPr>
          <w:rFonts w:ascii="Times New Roman" w:hAnsi="Times New Roman"/>
          <w:sz w:val="28"/>
          <w:szCs w:val="28"/>
          <w:lang w:val="vi-VN"/>
        </w:rPr>
        <w:t xml:space="preserve">đang hoạt động ổn định để thành lập các </w:t>
      </w:r>
      <w:r w:rsidR="00032311" w:rsidRPr="008A3232">
        <w:rPr>
          <w:rFonts w:ascii="Times New Roman" w:hAnsi="Times New Roman"/>
          <w:sz w:val="28"/>
          <w:szCs w:val="28"/>
        </w:rPr>
        <w:t>thôn</w:t>
      </w:r>
      <w:r w:rsidRPr="008A3232">
        <w:rPr>
          <w:rFonts w:ascii="Times New Roman" w:hAnsi="Times New Roman"/>
          <w:sz w:val="28"/>
          <w:szCs w:val="28"/>
          <w:lang w:val="vi-VN"/>
        </w:rPr>
        <w:t xml:space="preserve"> mới</w:t>
      </w:r>
      <w:r w:rsidRPr="008A3232">
        <w:rPr>
          <w:rFonts w:ascii="Times New Roman" w:hAnsi="Times New Roman"/>
          <w:sz w:val="28"/>
          <w:szCs w:val="28"/>
        </w:rPr>
        <w:t>.</w:t>
      </w:r>
    </w:p>
    <w:p w14:paraId="3BD112D1" w14:textId="4776652C" w:rsidR="00672487" w:rsidRPr="008A3232" w:rsidRDefault="00672487" w:rsidP="00024D2B">
      <w:pPr>
        <w:spacing w:before="60" w:after="60" w:line="360" w:lineRule="exact"/>
        <w:ind w:firstLine="720"/>
        <w:jc w:val="both"/>
        <w:rPr>
          <w:rFonts w:ascii="Times New Roman" w:hAnsi="Times New Roman"/>
          <w:sz w:val="28"/>
          <w:szCs w:val="28"/>
        </w:rPr>
      </w:pPr>
      <w:r w:rsidRPr="008A3232">
        <w:rPr>
          <w:rFonts w:ascii="Times New Roman" w:hAnsi="Times New Roman"/>
          <w:sz w:val="28"/>
          <w:szCs w:val="28"/>
          <w:lang w:val="vi-VN"/>
        </w:rPr>
        <w:t xml:space="preserve">Việc sắp xếp, tổ chức lại </w:t>
      </w:r>
      <w:r w:rsidR="00032311" w:rsidRPr="008A3232">
        <w:rPr>
          <w:rFonts w:ascii="Times New Roman" w:hAnsi="Times New Roman"/>
          <w:sz w:val="28"/>
          <w:szCs w:val="28"/>
        </w:rPr>
        <w:t xml:space="preserve">thôn </w:t>
      </w:r>
      <w:r w:rsidRPr="008A3232">
        <w:rPr>
          <w:rFonts w:ascii="Times New Roman" w:hAnsi="Times New Roman"/>
          <w:sz w:val="28"/>
          <w:szCs w:val="28"/>
          <w:lang w:val="vi-VN"/>
        </w:rPr>
        <w:t>cần xem xét các yếu tố về vị trí địa lý, địa hình, phong tục, tập quán, đặc điểm dân cư, trình độ phát triển kinh tế - xã hội và nguyện vọng của Nhân dân tại địa phương; bảo đảm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w:t>
      </w:r>
      <w:r w:rsidRPr="008A3232">
        <w:rPr>
          <w:rFonts w:ascii="Times New Roman" w:hAnsi="Times New Roman"/>
          <w:sz w:val="28"/>
          <w:szCs w:val="28"/>
        </w:rPr>
        <w:t>.</w:t>
      </w:r>
    </w:p>
    <w:p w14:paraId="5ECBADF9" w14:textId="4568814F" w:rsidR="00672487" w:rsidRPr="008A3232" w:rsidRDefault="00672487" w:rsidP="00024D2B">
      <w:pPr>
        <w:spacing w:before="60" w:after="60" w:line="360" w:lineRule="exact"/>
        <w:ind w:firstLine="720"/>
        <w:jc w:val="both"/>
        <w:rPr>
          <w:rFonts w:ascii="Times New Roman" w:hAnsi="Times New Roman"/>
          <w:bCs/>
          <w:iCs/>
          <w:sz w:val="28"/>
          <w:szCs w:val="28"/>
        </w:rPr>
      </w:pPr>
      <w:r w:rsidRPr="008A3232">
        <w:rPr>
          <w:rFonts w:ascii="Times New Roman" w:hAnsi="Times New Roman"/>
          <w:sz w:val="28"/>
          <w:szCs w:val="28"/>
        </w:rPr>
        <w:t xml:space="preserve">Việc đặt tên </w:t>
      </w:r>
      <w:r w:rsidR="00032311" w:rsidRPr="008A3232">
        <w:rPr>
          <w:rFonts w:ascii="Times New Roman" w:hAnsi="Times New Roman"/>
          <w:sz w:val="28"/>
          <w:szCs w:val="28"/>
        </w:rPr>
        <w:t xml:space="preserve">thôn </w:t>
      </w:r>
      <w:r w:rsidRPr="008A3232">
        <w:rPr>
          <w:rFonts w:ascii="Times New Roman" w:hAnsi="Times New Roman"/>
          <w:sz w:val="28"/>
          <w:szCs w:val="28"/>
        </w:rPr>
        <w:t>sau sắp xếp phải bảo đảm ngắn gọn, dễ nhớ, có tính kế thừa, phù hợp truyền thống lịch sử, văn hóa địa phương và được Nhân dân đồng thuận; ưu tiên giữ lại các tên gọi có giá trị lịch sử, văn hóa tiêu biểu của địa phương.</w:t>
      </w:r>
    </w:p>
    <w:p w14:paraId="46DDFF53" w14:textId="2A2FEFFC" w:rsidR="00672487" w:rsidRPr="008A3232" w:rsidRDefault="00672487" w:rsidP="00024D2B">
      <w:pPr>
        <w:spacing w:before="60" w:after="60" w:line="360" w:lineRule="exact"/>
        <w:ind w:firstLine="720"/>
        <w:jc w:val="both"/>
        <w:rPr>
          <w:rFonts w:ascii="Times New Roman" w:hAnsi="Times New Roman"/>
          <w:bCs/>
          <w:iCs/>
          <w:spacing w:val="2"/>
          <w:sz w:val="28"/>
          <w:szCs w:val="28"/>
        </w:rPr>
      </w:pPr>
      <w:r w:rsidRPr="008A3232">
        <w:rPr>
          <w:rFonts w:ascii="Times New Roman" w:hAnsi="Times New Roman"/>
          <w:spacing w:val="2"/>
          <w:sz w:val="28"/>
          <w:szCs w:val="28"/>
        </w:rPr>
        <w:t xml:space="preserve">Việc sắp xếp phải gắn với yêu cầu tinh giản bộ máy, giảm đầu mối quản lý, nâng cao chất lượng đội ngũ người hoạt động không chuyên trách ở </w:t>
      </w:r>
      <w:r w:rsidR="00032311" w:rsidRPr="008A3232">
        <w:rPr>
          <w:rFonts w:ascii="Times New Roman" w:hAnsi="Times New Roman"/>
          <w:spacing w:val="2"/>
          <w:sz w:val="28"/>
          <w:szCs w:val="28"/>
        </w:rPr>
        <w:t>thôn</w:t>
      </w:r>
      <w:r w:rsidRPr="008A3232">
        <w:rPr>
          <w:rFonts w:ascii="Times New Roman" w:hAnsi="Times New Roman"/>
          <w:spacing w:val="2"/>
          <w:sz w:val="28"/>
          <w:szCs w:val="28"/>
        </w:rPr>
        <w:t xml:space="preserve">; đồng thời </w:t>
      </w:r>
      <w:r w:rsidRPr="008A3232">
        <w:rPr>
          <w:rFonts w:ascii="Times New Roman" w:hAnsi="Times New Roman"/>
          <w:spacing w:val="2"/>
          <w:sz w:val="28"/>
          <w:szCs w:val="28"/>
        </w:rPr>
        <w:lastRenderedPageBreak/>
        <w:t>bảo đảm hoạt động hiệu quả của hệ thống chính trị và các tổ chức đoàn thể ở khu dân cư</w:t>
      </w:r>
      <w:r w:rsidRPr="008A3232">
        <w:rPr>
          <w:rFonts w:ascii="Times New Roman" w:hAnsi="Times New Roman"/>
          <w:bCs/>
          <w:iCs/>
          <w:spacing w:val="2"/>
          <w:sz w:val="28"/>
          <w:szCs w:val="28"/>
        </w:rPr>
        <w:t>.</w:t>
      </w:r>
    </w:p>
    <w:p w14:paraId="387993D5" w14:textId="52C8A44F" w:rsidR="00BC6136" w:rsidRPr="003461AE" w:rsidRDefault="00032311" w:rsidP="00024D2B">
      <w:pPr>
        <w:spacing w:before="60" w:after="60" w:line="36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3</w:t>
      </w:r>
      <w:r w:rsidR="00984F26" w:rsidRPr="003461AE">
        <w:rPr>
          <w:rFonts w:ascii="Times New Roman" w:hAnsi="Times New Roman" w:cs="Times New Roman"/>
          <w:b/>
          <w:bCs/>
          <w:sz w:val="28"/>
          <w:szCs w:val="28"/>
        </w:rPr>
        <w:t xml:space="preserve">. </w:t>
      </w:r>
      <w:r w:rsidR="00BC6136" w:rsidRPr="003461AE">
        <w:rPr>
          <w:rFonts w:ascii="Times New Roman" w:hAnsi="Times New Roman" w:cs="Times New Roman"/>
          <w:b/>
          <w:bCs/>
          <w:sz w:val="28"/>
          <w:szCs w:val="28"/>
        </w:rPr>
        <w:t>Phương án sắp xếp thôn</w:t>
      </w:r>
    </w:p>
    <w:p w14:paraId="2B292207" w14:textId="74A89028" w:rsidR="00BC6136" w:rsidRPr="003461AE" w:rsidRDefault="00BC6136" w:rsidP="00024D2B">
      <w:pPr>
        <w:pStyle w:val="ListBullet"/>
        <w:numPr>
          <w:ilvl w:val="0"/>
          <w:numId w:val="0"/>
        </w:numPr>
        <w:spacing w:before="60" w:after="60" w:line="360" w:lineRule="exact"/>
        <w:ind w:firstLine="720"/>
        <w:jc w:val="both"/>
        <w:rPr>
          <w:rFonts w:ascii="Times New Roman" w:hAnsi="Times New Roman" w:cs="Times New Roman"/>
          <w:sz w:val="28"/>
          <w:szCs w:val="28"/>
        </w:rPr>
      </w:pPr>
      <w:r w:rsidRPr="003461AE">
        <w:rPr>
          <w:rFonts w:ascii="Times New Roman" w:hAnsi="Times New Roman" w:cs="Times New Roman"/>
          <w:sz w:val="28"/>
          <w:szCs w:val="28"/>
        </w:rPr>
        <w:t xml:space="preserve">Căn cứ quy mô hộ gia đình, đặc điểm địa lý, truyền thống văn hóa, lịch sử hình thành cộng đồng dân cư và yêu cầu quản lý nhà nước trong tình hình mới, </w:t>
      </w:r>
      <w:r w:rsidR="0059510F" w:rsidRPr="003461AE">
        <w:rPr>
          <w:rFonts w:ascii="Times New Roman" w:hAnsi="Times New Roman" w:cs="Times New Roman"/>
          <w:sz w:val="28"/>
          <w:szCs w:val="28"/>
        </w:rPr>
        <w:t xml:space="preserve">Ủy ban nhân dân </w:t>
      </w:r>
      <w:r w:rsidRPr="003461AE">
        <w:rPr>
          <w:rFonts w:ascii="Times New Roman" w:hAnsi="Times New Roman" w:cs="Times New Roman"/>
          <w:sz w:val="28"/>
          <w:szCs w:val="28"/>
        </w:rPr>
        <w:t xml:space="preserve">xã </w:t>
      </w:r>
      <w:r w:rsidR="00984F26" w:rsidRPr="003461AE">
        <w:rPr>
          <w:rFonts w:ascii="Times New Roman" w:hAnsi="Times New Roman" w:cs="Times New Roman"/>
          <w:sz w:val="28"/>
          <w:szCs w:val="28"/>
        </w:rPr>
        <w:t xml:space="preserve">Lạng Giang </w:t>
      </w:r>
      <w:r w:rsidRPr="003461AE">
        <w:rPr>
          <w:rFonts w:ascii="Times New Roman" w:hAnsi="Times New Roman" w:cs="Times New Roman"/>
          <w:sz w:val="28"/>
          <w:szCs w:val="28"/>
        </w:rPr>
        <w:t>xây dựng phương án sắp xếp</w:t>
      </w:r>
      <w:r w:rsidR="00D36C5E">
        <w:rPr>
          <w:rFonts w:ascii="Times New Roman" w:hAnsi="Times New Roman" w:cs="Times New Roman"/>
          <w:sz w:val="28"/>
          <w:szCs w:val="28"/>
        </w:rPr>
        <w:t xml:space="preserve">, tổ chức lại các </w:t>
      </w:r>
      <w:r w:rsidRPr="003461AE">
        <w:rPr>
          <w:rFonts w:ascii="Times New Roman" w:hAnsi="Times New Roman" w:cs="Times New Roman"/>
          <w:sz w:val="28"/>
          <w:szCs w:val="28"/>
        </w:rPr>
        <w:t>thôn như sau:</w:t>
      </w:r>
    </w:p>
    <w:p w14:paraId="640B439A" w14:textId="1CCD11AA" w:rsidR="00BC6136" w:rsidRPr="003461AE" w:rsidRDefault="00032311" w:rsidP="00024D2B">
      <w:pPr>
        <w:spacing w:before="60" w:after="60" w:line="360" w:lineRule="exact"/>
        <w:ind w:firstLine="720"/>
        <w:jc w:val="both"/>
        <w:rPr>
          <w:rStyle w:val="fontstyle01"/>
          <w:rFonts w:ascii="Times New Roman" w:hAnsi="Times New Roman" w:cs="Times New Roman"/>
          <w:iCs/>
        </w:rPr>
      </w:pPr>
      <w:r>
        <w:rPr>
          <w:rFonts w:ascii="Times New Roman" w:hAnsi="Times New Roman" w:cs="Times New Roman"/>
          <w:b/>
          <w:bCs/>
          <w:iCs/>
          <w:color w:val="000000"/>
          <w:sz w:val="28"/>
          <w:szCs w:val="28"/>
        </w:rPr>
        <w:t>3</w:t>
      </w:r>
      <w:r w:rsidR="00BC6136" w:rsidRPr="003461AE">
        <w:rPr>
          <w:rFonts w:ascii="Times New Roman" w:hAnsi="Times New Roman" w:cs="Times New Roman"/>
          <w:b/>
          <w:bCs/>
          <w:iCs/>
          <w:color w:val="000000"/>
          <w:sz w:val="28"/>
          <w:szCs w:val="28"/>
        </w:rPr>
        <w:t>.1.</w:t>
      </w:r>
      <w:r w:rsidR="00BC6136" w:rsidRPr="003461AE">
        <w:rPr>
          <w:rFonts w:ascii="Times New Roman" w:hAnsi="Times New Roman" w:cs="Times New Roman"/>
          <w:bCs/>
          <w:iCs/>
          <w:color w:val="000000"/>
          <w:sz w:val="28"/>
          <w:szCs w:val="28"/>
        </w:rPr>
        <w:t xml:space="preserve"> </w:t>
      </w:r>
      <w:r w:rsidR="00BC6136" w:rsidRPr="003461AE">
        <w:rPr>
          <w:rStyle w:val="fontstyle01"/>
          <w:rFonts w:ascii="Times New Roman" w:hAnsi="Times New Roman" w:cs="Times New Roman"/>
          <w:iCs/>
        </w:rPr>
        <w:t>Các thôn giữ</w:t>
      </w:r>
      <w:r w:rsidR="0059510F" w:rsidRPr="003461AE">
        <w:rPr>
          <w:rStyle w:val="fontstyle01"/>
          <w:rFonts w:ascii="Times New Roman" w:hAnsi="Times New Roman" w:cs="Times New Roman"/>
          <w:iCs/>
        </w:rPr>
        <w:t xml:space="preserve"> nguyên </w:t>
      </w:r>
      <w:r w:rsidR="00BC6136" w:rsidRPr="003461AE">
        <w:rPr>
          <w:rStyle w:val="fontstyle01"/>
          <w:rFonts w:ascii="Times New Roman" w:hAnsi="Times New Roman" w:cs="Times New Roman"/>
          <w:iCs/>
        </w:rPr>
        <w:t>trạng</w:t>
      </w:r>
    </w:p>
    <w:p w14:paraId="2A243D1F" w14:textId="03C83333" w:rsidR="00BC6136" w:rsidRPr="003461AE" w:rsidRDefault="00984F26" w:rsidP="00024D2B">
      <w:pPr>
        <w:spacing w:before="60" w:after="60" w:line="360" w:lineRule="exact"/>
        <w:ind w:firstLine="720"/>
        <w:jc w:val="both"/>
        <w:rPr>
          <w:rFonts w:ascii="Times New Roman" w:hAnsi="Times New Roman" w:cs="Times New Roman"/>
          <w:sz w:val="28"/>
          <w:szCs w:val="28"/>
        </w:rPr>
      </w:pPr>
      <w:r w:rsidRPr="003461AE">
        <w:rPr>
          <w:rFonts w:ascii="Times New Roman" w:hAnsi="Times New Roman" w:cs="Times New Roman"/>
          <w:color w:val="000000"/>
          <w:sz w:val="28"/>
          <w:szCs w:val="28"/>
        </w:rPr>
        <w:t xml:space="preserve">- </w:t>
      </w:r>
      <w:r w:rsidR="00BC6136" w:rsidRPr="003461AE">
        <w:rPr>
          <w:rFonts w:ascii="Times New Roman" w:hAnsi="Times New Roman" w:cs="Times New Roman"/>
          <w:color w:val="000000"/>
          <w:sz w:val="28"/>
          <w:szCs w:val="28"/>
        </w:rPr>
        <w:t xml:space="preserve">Giữ nguyên </w:t>
      </w:r>
      <w:r w:rsidRPr="003461AE">
        <w:rPr>
          <w:rFonts w:ascii="Times New Roman" w:hAnsi="Times New Roman" w:cs="Times New Roman"/>
          <w:color w:val="000000"/>
          <w:sz w:val="28"/>
          <w:szCs w:val="28"/>
        </w:rPr>
        <w:t xml:space="preserve">trạng </w:t>
      </w:r>
      <w:r w:rsidR="00BC6136" w:rsidRPr="003461AE">
        <w:rPr>
          <w:rFonts w:ascii="Times New Roman" w:hAnsi="Times New Roman" w:cs="Times New Roman"/>
          <w:color w:val="000000"/>
          <w:sz w:val="28"/>
          <w:szCs w:val="28"/>
        </w:rPr>
        <w:t>thôn</w:t>
      </w:r>
      <w:r w:rsidR="00BC6136" w:rsidRPr="003461AE">
        <w:rPr>
          <w:rFonts w:ascii="Times New Roman" w:hAnsi="Times New Roman" w:cs="Times New Roman"/>
          <w:sz w:val="28"/>
          <w:szCs w:val="28"/>
        </w:rPr>
        <w:t xml:space="preserve"> </w:t>
      </w:r>
      <w:r w:rsidRPr="003461AE">
        <w:rPr>
          <w:rFonts w:ascii="Times New Roman" w:hAnsi="Times New Roman" w:cs="Times New Roman"/>
          <w:sz w:val="28"/>
          <w:szCs w:val="28"/>
        </w:rPr>
        <w:t>Tân Luận (612 hộ</w:t>
      </w:r>
      <w:r w:rsidR="00032311">
        <w:rPr>
          <w:rFonts w:ascii="Times New Roman" w:hAnsi="Times New Roman" w:cs="Times New Roman"/>
          <w:sz w:val="28"/>
          <w:szCs w:val="28"/>
        </w:rPr>
        <w:t xml:space="preserve">); do </w:t>
      </w:r>
      <w:r w:rsidR="00BC6136" w:rsidRPr="003461AE">
        <w:rPr>
          <w:rFonts w:ascii="Times New Roman" w:hAnsi="Times New Roman" w:cs="Times New Roman"/>
          <w:sz w:val="28"/>
          <w:szCs w:val="28"/>
        </w:rPr>
        <w:t>thôn có quy mô số hộ gia đình đạt tiêu chí theo quy định</w:t>
      </w:r>
      <w:r w:rsidR="00032311">
        <w:rPr>
          <w:rFonts w:ascii="Times New Roman" w:hAnsi="Times New Roman" w:cs="Times New Roman"/>
          <w:sz w:val="28"/>
          <w:szCs w:val="28"/>
        </w:rPr>
        <w:t xml:space="preserve"> tại </w:t>
      </w:r>
      <w:r w:rsidR="00032311" w:rsidRPr="00032311">
        <w:rPr>
          <w:rFonts w:ascii="Times New Roman" w:hAnsi="Times New Roman" w:cs="Times New Roman"/>
          <w:color w:val="000000"/>
          <w:sz w:val="28"/>
          <w:szCs w:val="28"/>
        </w:rPr>
        <w:t>điểm c khoản 1 Điều 5 Nghị định số 185/2026/NĐ-CP</w:t>
      </w:r>
      <w:r w:rsidR="00BC6136" w:rsidRPr="00032311">
        <w:rPr>
          <w:rFonts w:ascii="Times New Roman" w:hAnsi="Times New Roman" w:cs="Times New Roman"/>
          <w:color w:val="000000"/>
          <w:sz w:val="28"/>
          <w:szCs w:val="28"/>
        </w:rPr>
        <w:t>.</w:t>
      </w:r>
    </w:p>
    <w:p w14:paraId="5EAF7992" w14:textId="542D0EDB" w:rsidR="00BC6136" w:rsidRPr="00322BCD" w:rsidRDefault="00984F26" w:rsidP="00024D2B">
      <w:pPr>
        <w:spacing w:before="60" w:after="60" w:line="360" w:lineRule="exact"/>
        <w:ind w:firstLine="720"/>
        <w:jc w:val="both"/>
        <w:rPr>
          <w:rStyle w:val="fontstyle01"/>
          <w:rFonts w:ascii="Times New Roman" w:hAnsi="Times New Roman" w:cs="Times New Roman"/>
          <w:b w:val="0"/>
          <w:bCs w:val="0"/>
          <w:iCs/>
          <w:color w:val="auto"/>
        </w:rPr>
      </w:pPr>
      <w:r w:rsidRPr="003461AE">
        <w:rPr>
          <w:rStyle w:val="fontstyle01"/>
          <w:rFonts w:ascii="Times New Roman" w:hAnsi="Times New Roman" w:cs="Times New Roman"/>
          <w:b w:val="0"/>
          <w:iCs/>
        </w:rPr>
        <w:t xml:space="preserve">- </w:t>
      </w:r>
      <w:r w:rsidR="00BC6136" w:rsidRPr="003461AE">
        <w:rPr>
          <w:rStyle w:val="fontstyle01"/>
          <w:rFonts w:ascii="Times New Roman" w:hAnsi="Times New Roman" w:cs="Times New Roman"/>
          <w:b w:val="0"/>
          <w:iCs/>
        </w:rPr>
        <w:t>Giữ nguy</w:t>
      </w:r>
      <w:r w:rsidR="003461AE">
        <w:rPr>
          <w:rStyle w:val="fontstyle01"/>
          <w:rFonts w:ascii="Times New Roman" w:hAnsi="Times New Roman" w:cs="Times New Roman"/>
          <w:b w:val="0"/>
          <w:iCs/>
        </w:rPr>
        <w:t>ê</w:t>
      </w:r>
      <w:r w:rsidR="00BC6136" w:rsidRPr="003461AE">
        <w:rPr>
          <w:rStyle w:val="fontstyle01"/>
          <w:rFonts w:ascii="Times New Roman" w:hAnsi="Times New Roman" w:cs="Times New Roman"/>
          <w:b w:val="0"/>
          <w:iCs/>
        </w:rPr>
        <w:t xml:space="preserve">n trạng thôn </w:t>
      </w:r>
      <w:r w:rsidRPr="003461AE">
        <w:rPr>
          <w:rStyle w:val="fontstyle01"/>
          <w:rFonts w:ascii="Times New Roman" w:hAnsi="Times New Roman" w:cs="Times New Roman"/>
          <w:b w:val="0"/>
          <w:iCs/>
        </w:rPr>
        <w:t>Toàn Mỹ</w:t>
      </w:r>
      <w:r w:rsidR="00BC6136" w:rsidRPr="003461AE">
        <w:rPr>
          <w:rStyle w:val="fontstyle01"/>
          <w:rFonts w:ascii="Times New Roman" w:hAnsi="Times New Roman" w:cs="Times New Roman"/>
          <w:b w:val="0"/>
          <w:iCs/>
        </w:rPr>
        <w:t xml:space="preserve"> (</w:t>
      </w:r>
      <w:r w:rsidRPr="003461AE">
        <w:rPr>
          <w:rStyle w:val="fontstyle01"/>
          <w:rFonts w:ascii="Times New Roman" w:hAnsi="Times New Roman" w:cs="Times New Roman"/>
          <w:b w:val="0"/>
          <w:iCs/>
        </w:rPr>
        <w:t>499</w:t>
      </w:r>
      <w:r w:rsidR="00BC6136" w:rsidRPr="003461AE">
        <w:rPr>
          <w:rStyle w:val="fontstyle01"/>
          <w:rFonts w:ascii="Times New Roman" w:hAnsi="Times New Roman" w:cs="Times New Roman"/>
          <w:b w:val="0"/>
          <w:iCs/>
        </w:rPr>
        <w:t xml:space="preserve"> hộ</w:t>
      </w:r>
      <w:r w:rsidR="00322BCD">
        <w:rPr>
          <w:rStyle w:val="fontstyle01"/>
          <w:rFonts w:ascii="Times New Roman" w:hAnsi="Times New Roman" w:cs="Times New Roman"/>
          <w:b w:val="0"/>
          <w:iCs/>
        </w:rPr>
        <w:t xml:space="preserve">), </w:t>
      </w:r>
      <w:r w:rsidR="00E06FF4">
        <w:rPr>
          <w:rStyle w:val="fontstyle01"/>
          <w:rFonts w:ascii="Times New Roman" w:hAnsi="Times New Roman" w:cs="Times New Roman"/>
          <w:b w:val="0"/>
          <w:iCs/>
        </w:rPr>
        <w:t xml:space="preserve">đồng thời </w:t>
      </w:r>
      <w:r w:rsidR="00032311" w:rsidRPr="00032311">
        <w:rPr>
          <w:rStyle w:val="fontstyle01"/>
          <w:rFonts w:ascii="Times New Roman" w:hAnsi="Times New Roman" w:cs="Times New Roman"/>
          <w:b w:val="0"/>
          <w:iCs/>
        </w:rPr>
        <w:t xml:space="preserve">trên địa bàn </w:t>
      </w:r>
      <w:r w:rsidR="00032311">
        <w:rPr>
          <w:rStyle w:val="fontstyle01"/>
          <w:rFonts w:ascii="Times New Roman" w:hAnsi="Times New Roman" w:cs="Times New Roman"/>
          <w:b w:val="0"/>
          <w:iCs/>
        </w:rPr>
        <w:t xml:space="preserve">đã </w:t>
      </w:r>
      <w:r w:rsidR="00032311" w:rsidRPr="00032311">
        <w:rPr>
          <w:rStyle w:val="fontstyle01"/>
          <w:rFonts w:ascii="Times New Roman" w:hAnsi="Times New Roman" w:cs="Times New Roman"/>
          <w:b w:val="0"/>
          <w:iCs/>
        </w:rPr>
        <w:t>triể</w:t>
      </w:r>
      <w:r w:rsidR="00E06FF4">
        <w:rPr>
          <w:rStyle w:val="fontstyle01"/>
          <w:rFonts w:ascii="Times New Roman" w:hAnsi="Times New Roman" w:cs="Times New Roman"/>
          <w:b w:val="0"/>
          <w:iCs/>
        </w:rPr>
        <w:t xml:space="preserve">n khai một </w:t>
      </w:r>
      <w:r w:rsidR="00322BCD">
        <w:rPr>
          <w:rFonts w:ascii="Times New Roman" w:hAnsi="Times New Roman" w:cs="Times New Roman"/>
          <w:iCs/>
          <w:sz w:val="28"/>
          <w:szCs w:val="28"/>
        </w:rPr>
        <w:t>khu đô thị phía Đông đến ĐT293B</w:t>
      </w:r>
      <w:r w:rsidR="00322BCD" w:rsidRPr="003461AE">
        <w:rPr>
          <w:rStyle w:val="fontstyle01"/>
          <w:rFonts w:ascii="Times New Roman" w:hAnsi="Times New Roman" w:cs="Times New Roman"/>
          <w:b w:val="0"/>
          <w:iCs/>
        </w:rPr>
        <w:t xml:space="preserve"> </w:t>
      </w:r>
      <w:r w:rsidRPr="003461AE">
        <w:rPr>
          <w:rStyle w:val="fontstyle01"/>
          <w:rFonts w:ascii="Times New Roman" w:hAnsi="Times New Roman" w:cs="Times New Roman"/>
          <w:b w:val="0"/>
          <w:iCs/>
        </w:rPr>
        <w:t>và khu dân cư Đông Bắc</w:t>
      </w:r>
      <w:r w:rsidR="00322BCD">
        <w:rPr>
          <w:rStyle w:val="fontstyle01"/>
          <w:rFonts w:ascii="Times New Roman" w:hAnsi="Times New Roman" w:cs="Times New Roman"/>
          <w:b w:val="0"/>
          <w:iCs/>
        </w:rPr>
        <w:t xml:space="preserve">, </w:t>
      </w:r>
      <w:r w:rsidR="00322BCD" w:rsidRPr="003461AE">
        <w:rPr>
          <w:rFonts w:ascii="Times New Roman" w:hAnsi="Times New Roman" w:cs="Times New Roman"/>
          <w:iCs/>
          <w:sz w:val="28"/>
          <w:szCs w:val="28"/>
        </w:rPr>
        <w:t xml:space="preserve">đảm bảo quy mô số hộ gia đình theo quy định. </w:t>
      </w:r>
    </w:p>
    <w:p w14:paraId="065CBF24" w14:textId="01AF56C1" w:rsidR="00BC6136" w:rsidRPr="003461AE" w:rsidRDefault="00185EFA" w:rsidP="00024D2B">
      <w:pPr>
        <w:spacing w:before="60" w:after="60" w:line="36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3</w:t>
      </w:r>
      <w:r w:rsidR="00BC6136" w:rsidRPr="003461AE">
        <w:rPr>
          <w:rFonts w:ascii="Times New Roman" w:hAnsi="Times New Roman" w:cs="Times New Roman"/>
          <w:b/>
          <w:bCs/>
          <w:sz w:val="28"/>
          <w:szCs w:val="28"/>
        </w:rPr>
        <w:t>.2. Các thôn thực hiện sắp xếp</w:t>
      </w:r>
      <w:r w:rsidR="00D36C5E">
        <w:rPr>
          <w:rFonts w:ascii="Times New Roman" w:hAnsi="Times New Roman" w:cs="Times New Roman"/>
          <w:b/>
          <w:bCs/>
          <w:sz w:val="28"/>
          <w:szCs w:val="28"/>
        </w:rPr>
        <w:t>, tổ chức lại</w:t>
      </w:r>
    </w:p>
    <w:p w14:paraId="2F1D8B5D" w14:textId="01D4876F" w:rsidR="00BC6136" w:rsidRPr="00040C4B" w:rsidRDefault="00BC6136" w:rsidP="00024D2B">
      <w:pPr>
        <w:spacing w:before="60" w:after="60" w:line="360" w:lineRule="exact"/>
        <w:ind w:firstLine="720"/>
        <w:jc w:val="both"/>
        <w:rPr>
          <w:rFonts w:ascii="Times New Roman" w:hAnsi="Times New Roman" w:cs="Times New Roman"/>
          <w:bCs/>
          <w:sz w:val="28"/>
          <w:szCs w:val="28"/>
        </w:rPr>
      </w:pPr>
      <w:r w:rsidRPr="00040C4B">
        <w:rPr>
          <w:rFonts w:ascii="Times New Roman" w:hAnsi="Times New Roman" w:cs="Times New Roman"/>
          <w:bCs/>
          <w:sz w:val="28"/>
          <w:szCs w:val="28"/>
        </w:rPr>
        <w:t xml:space="preserve">Xã </w:t>
      </w:r>
      <w:r w:rsidR="004A0E6E" w:rsidRPr="00040C4B">
        <w:rPr>
          <w:rFonts w:ascii="Times New Roman" w:hAnsi="Times New Roman" w:cs="Times New Roman"/>
          <w:bCs/>
          <w:sz w:val="28"/>
          <w:szCs w:val="28"/>
        </w:rPr>
        <w:t xml:space="preserve">Lạng Giang </w:t>
      </w:r>
      <w:r w:rsidRPr="00040C4B">
        <w:rPr>
          <w:rFonts w:ascii="Times New Roman" w:hAnsi="Times New Roman" w:cs="Times New Roman"/>
          <w:bCs/>
          <w:sz w:val="28"/>
          <w:szCs w:val="28"/>
        </w:rPr>
        <w:t>thực hiện sắp xếp</w:t>
      </w:r>
      <w:r w:rsidR="00040C4B" w:rsidRPr="00040C4B">
        <w:rPr>
          <w:rFonts w:ascii="Times New Roman" w:hAnsi="Times New Roman" w:cs="Times New Roman"/>
          <w:bCs/>
          <w:sz w:val="28"/>
          <w:szCs w:val="28"/>
        </w:rPr>
        <w:t xml:space="preserve">, tổ chức lại </w:t>
      </w:r>
      <w:r w:rsidRPr="00040C4B">
        <w:rPr>
          <w:rFonts w:ascii="Times New Roman" w:hAnsi="Times New Roman" w:cs="Times New Roman"/>
          <w:bCs/>
          <w:sz w:val="28"/>
          <w:szCs w:val="28"/>
        </w:rPr>
        <w:t xml:space="preserve">đối </w:t>
      </w:r>
      <w:r w:rsidR="004A0E6E" w:rsidRPr="00040C4B">
        <w:rPr>
          <w:rFonts w:ascii="Times New Roman" w:hAnsi="Times New Roman" w:cs="Times New Roman"/>
          <w:bCs/>
          <w:sz w:val="28"/>
          <w:szCs w:val="28"/>
        </w:rPr>
        <w:t>71 thôn để đảm bả</w:t>
      </w:r>
      <w:r w:rsidR="00C8392E" w:rsidRPr="00040C4B">
        <w:rPr>
          <w:rFonts w:ascii="Times New Roman" w:hAnsi="Times New Roman" w:cs="Times New Roman"/>
          <w:bCs/>
          <w:sz w:val="28"/>
          <w:szCs w:val="28"/>
        </w:rPr>
        <w:t xml:space="preserve">o tiêu chí </w:t>
      </w:r>
      <w:r w:rsidRPr="00040C4B">
        <w:rPr>
          <w:rFonts w:ascii="Times New Roman" w:hAnsi="Times New Roman" w:cs="Times New Roman"/>
          <w:bCs/>
          <w:sz w:val="28"/>
          <w:szCs w:val="28"/>
        </w:rPr>
        <w:t>theo quy định</w:t>
      </w:r>
      <w:r w:rsidR="003461AE" w:rsidRPr="00040C4B">
        <w:rPr>
          <w:rFonts w:ascii="Times New Roman" w:hAnsi="Times New Roman" w:cs="Times New Roman"/>
          <w:bCs/>
          <w:sz w:val="28"/>
          <w:szCs w:val="28"/>
        </w:rPr>
        <w:t>.</w:t>
      </w:r>
    </w:p>
    <w:p w14:paraId="284A1225" w14:textId="07DF2CA4" w:rsidR="004A0E6E" w:rsidRPr="003461AE" w:rsidRDefault="00185EFA" w:rsidP="00024D2B">
      <w:pPr>
        <w:spacing w:before="60" w:after="60" w:line="36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3</w:t>
      </w:r>
      <w:r w:rsidR="004A0E6E" w:rsidRPr="003461AE">
        <w:rPr>
          <w:rFonts w:ascii="Times New Roman" w:hAnsi="Times New Roman" w:cs="Times New Roman"/>
          <w:b/>
          <w:bCs/>
          <w:i/>
          <w:sz w:val="28"/>
          <w:szCs w:val="28"/>
        </w:rPr>
        <w:t>.2.1. Khu vực thị trấn Vôi cũ (bao gồm cả Phi Mô cũ)</w:t>
      </w:r>
    </w:p>
    <w:p w14:paraId="68A9EC2F" w14:textId="120B116C" w:rsidR="004A0E6E" w:rsidRPr="00185EFA" w:rsidRDefault="00185EFA" w:rsidP="00024D2B">
      <w:pPr>
        <w:spacing w:before="60" w:after="60" w:line="360" w:lineRule="exact"/>
        <w:ind w:firstLine="720"/>
        <w:jc w:val="both"/>
        <w:rPr>
          <w:rFonts w:ascii="Times New Roman" w:hAnsi="Times New Roman" w:cs="Times New Roman"/>
          <w:bCs/>
          <w:spacing w:val="6"/>
          <w:sz w:val="28"/>
          <w:szCs w:val="28"/>
        </w:rPr>
      </w:pPr>
      <w:r w:rsidRPr="00185EFA">
        <w:rPr>
          <w:rFonts w:ascii="Times New Roman" w:hAnsi="Times New Roman" w:cs="Times New Roman"/>
          <w:bCs/>
          <w:spacing w:val="6"/>
          <w:sz w:val="28"/>
          <w:szCs w:val="28"/>
        </w:rPr>
        <w:t xml:space="preserve">Khu vực thị trấn Vôi cũ (bao gồm cả Phi Mô cũ) có 16 thôn, trong đó </w:t>
      </w:r>
      <w:r w:rsidR="00D36C5E" w:rsidRPr="00185EFA">
        <w:rPr>
          <w:rFonts w:ascii="Times New Roman" w:hAnsi="Times New Roman" w:cs="Times New Roman"/>
          <w:bCs/>
          <w:spacing w:val="6"/>
          <w:sz w:val="28"/>
          <w:szCs w:val="28"/>
        </w:rPr>
        <w:t>giữ nguyên 02 thôn (tại Mục 3.1)</w:t>
      </w:r>
      <w:r w:rsidR="00D36C5E">
        <w:rPr>
          <w:rFonts w:ascii="Times New Roman" w:hAnsi="Times New Roman" w:cs="Times New Roman"/>
          <w:bCs/>
          <w:spacing w:val="6"/>
          <w:sz w:val="28"/>
          <w:szCs w:val="28"/>
        </w:rPr>
        <w:t xml:space="preserve"> và </w:t>
      </w:r>
      <w:r w:rsidRPr="00185EFA">
        <w:rPr>
          <w:rFonts w:ascii="Times New Roman" w:hAnsi="Times New Roman" w:cs="Times New Roman"/>
          <w:bCs/>
          <w:spacing w:val="6"/>
          <w:sz w:val="28"/>
          <w:szCs w:val="28"/>
        </w:rPr>
        <w:t>thực hiện s</w:t>
      </w:r>
      <w:r w:rsidR="004A0E6E" w:rsidRPr="00185EFA">
        <w:rPr>
          <w:rFonts w:ascii="Times New Roman" w:hAnsi="Times New Roman" w:cs="Times New Roman"/>
          <w:bCs/>
          <w:spacing w:val="6"/>
          <w:sz w:val="28"/>
          <w:szCs w:val="28"/>
        </w:rPr>
        <w:t>ắp xếp 14 thôn thành 06 thôn</w:t>
      </w:r>
      <w:r w:rsidRPr="00185EFA">
        <w:rPr>
          <w:rFonts w:ascii="Times New Roman" w:hAnsi="Times New Roman" w:cs="Times New Roman"/>
          <w:bCs/>
          <w:spacing w:val="6"/>
          <w:sz w:val="28"/>
          <w:szCs w:val="28"/>
        </w:rPr>
        <w:t xml:space="preserve">, cụ thể </w:t>
      </w:r>
      <w:r w:rsidR="004A0E6E" w:rsidRPr="00185EFA">
        <w:rPr>
          <w:rFonts w:ascii="Times New Roman" w:hAnsi="Times New Roman" w:cs="Times New Roman"/>
          <w:bCs/>
          <w:spacing w:val="6"/>
          <w:sz w:val="28"/>
          <w:szCs w:val="28"/>
        </w:rPr>
        <w:t>như sau:</w:t>
      </w:r>
    </w:p>
    <w:p w14:paraId="0037B029" w14:textId="0F94B70D" w:rsidR="00BC6136" w:rsidRDefault="00BC6136" w:rsidP="00024D2B">
      <w:pPr>
        <w:spacing w:before="60" w:after="60" w:line="360" w:lineRule="exact"/>
        <w:ind w:firstLine="720"/>
        <w:jc w:val="both"/>
        <w:rPr>
          <w:rFonts w:ascii="Times New Roman" w:hAnsi="Times New Roman" w:cs="Times New Roman"/>
          <w:iCs/>
          <w:sz w:val="28"/>
          <w:szCs w:val="28"/>
        </w:rPr>
      </w:pPr>
      <w:r w:rsidRPr="003461AE">
        <w:rPr>
          <w:rFonts w:ascii="Times New Roman" w:hAnsi="Times New Roman" w:cs="Times New Roman"/>
          <w:bCs/>
          <w:iCs/>
          <w:sz w:val="28"/>
          <w:szCs w:val="28"/>
        </w:rPr>
        <w:t xml:space="preserve">(1) </w:t>
      </w:r>
      <w:r w:rsidR="004A0E6E" w:rsidRPr="003461AE">
        <w:rPr>
          <w:rFonts w:ascii="Times New Roman" w:hAnsi="Times New Roman" w:cs="Times New Roman"/>
          <w:bCs/>
          <w:iCs/>
          <w:sz w:val="28"/>
          <w:szCs w:val="28"/>
        </w:rPr>
        <w:t xml:space="preserve">Thôn Phố Vôi: </w:t>
      </w:r>
      <w:r w:rsidRPr="003461AE">
        <w:rPr>
          <w:rFonts w:ascii="Times New Roman" w:hAnsi="Times New Roman" w:cs="Times New Roman"/>
          <w:iCs/>
          <w:sz w:val="28"/>
          <w:szCs w:val="28"/>
        </w:rPr>
        <w:t xml:space="preserve">Trên cơ sở </w:t>
      </w:r>
      <w:r w:rsidR="002909A6">
        <w:rPr>
          <w:rFonts w:ascii="Times New Roman" w:hAnsi="Times New Roman" w:cs="Times New Roman"/>
          <w:iCs/>
          <w:sz w:val="28"/>
          <w:szCs w:val="28"/>
        </w:rPr>
        <w:t xml:space="preserve">sắp xếp </w:t>
      </w:r>
      <w:r w:rsidRPr="003461AE">
        <w:rPr>
          <w:rFonts w:ascii="Times New Roman" w:hAnsi="Times New Roman" w:cs="Times New Roman"/>
          <w:iCs/>
          <w:sz w:val="28"/>
          <w:szCs w:val="28"/>
        </w:rPr>
        <w:t xml:space="preserve">thôn </w:t>
      </w:r>
      <w:r w:rsidR="004A0E6E" w:rsidRPr="003461AE">
        <w:rPr>
          <w:rFonts w:ascii="Times New Roman" w:hAnsi="Times New Roman" w:cs="Times New Roman"/>
          <w:iCs/>
          <w:sz w:val="28"/>
          <w:szCs w:val="28"/>
        </w:rPr>
        <w:t xml:space="preserve">Phố Vôi </w:t>
      </w:r>
      <w:r w:rsidRPr="003461AE">
        <w:rPr>
          <w:rFonts w:ascii="Times New Roman" w:hAnsi="Times New Roman" w:cs="Times New Roman"/>
          <w:iCs/>
          <w:sz w:val="28"/>
          <w:szCs w:val="28"/>
        </w:rPr>
        <w:t>(</w:t>
      </w:r>
      <w:r w:rsidR="004A0E6E" w:rsidRPr="003461AE">
        <w:rPr>
          <w:rFonts w:ascii="Times New Roman" w:hAnsi="Times New Roman" w:cs="Times New Roman"/>
          <w:iCs/>
          <w:sz w:val="28"/>
          <w:szCs w:val="28"/>
        </w:rPr>
        <w:t>546</w:t>
      </w:r>
      <w:r w:rsidRPr="003461AE">
        <w:rPr>
          <w:rFonts w:ascii="Times New Roman" w:hAnsi="Times New Roman" w:cs="Times New Roman"/>
          <w:iCs/>
          <w:sz w:val="28"/>
          <w:szCs w:val="28"/>
        </w:rPr>
        <w:t xml:space="preserve"> hộ) và thôn </w:t>
      </w:r>
      <w:r w:rsidR="004A0E6E" w:rsidRPr="003461AE">
        <w:rPr>
          <w:rFonts w:ascii="Times New Roman" w:hAnsi="Times New Roman" w:cs="Times New Roman"/>
          <w:iCs/>
          <w:sz w:val="28"/>
          <w:szCs w:val="28"/>
        </w:rPr>
        <w:t>Nguyễn</w:t>
      </w:r>
      <w:r w:rsidRPr="003461AE">
        <w:rPr>
          <w:rFonts w:ascii="Times New Roman" w:hAnsi="Times New Roman" w:cs="Times New Roman"/>
          <w:iCs/>
          <w:sz w:val="28"/>
          <w:szCs w:val="28"/>
        </w:rPr>
        <w:t xml:space="preserve"> (</w:t>
      </w:r>
      <w:r w:rsidR="004A0E6E" w:rsidRPr="003461AE">
        <w:rPr>
          <w:rFonts w:ascii="Times New Roman" w:hAnsi="Times New Roman" w:cs="Times New Roman"/>
          <w:iCs/>
          <w:sz w:val="28"/>
          <w:szCs w:val="28"/>
        </w:rPr>
        <w:t>303</w:t>
      </w:r>
      <w:r w:rsidRPr="003461AE">
        <w:rPr>
          <w:rFonts w:ascii="Times New Roman" w:hAnsi="Times New Roman" w:cs="Times New Roman"/>
          <w:iCs/>
          <w:sz w:val="28"/>
          <w:szCs w:val="28"/>
        </w:rPr>
        <w:t xml:space="preserve"> hộ)</w:t>
      </w:r>
      <w:r w:rsidR="004A0E6E" w:rsidRPr="003461AE">
        <w:rPr>
          <w:rFonts w:ascii="Times New Roman" w:hAnsi="Times New Roman" w:cs="Times New Roman"/>
          <w:iCs/>
          <w:sz w:val="28"/>
          <w:szCs w:val="28"/>
        </w:rPr>
        <w:t>; s</w:t>
      </w:r>
      <w:r w:rsidRPr="003461AE">
        <w:rPr>
          <w:rFonts w:ascii="Times New Roman" w:hAnsi="Times New Roman" w:cs="Times New Roman"/>
          <w:iCs/>
          <w:sz w:val="28"/>
          <w:szCs w:val="28"/>
        </w:rPr>
        <w:t xml:space="preserve">au </w:t>
      </w:r>
      <w:r w:rsidR="004A0E6E" w:rsidRPr="003461AE">
        <w:rPr>
          <w:rFonts w:ascii="Times New Roman" w:hAnsi="Times New Roman" w:cs="Times New Roman"/>
          <w:iCs/>
          <w:sz w:val="28"/>
          <w:szCs w:val="28"/>
        </w:rPr>
        <w:t>sắp xếp</w:t>
      </w:r>
      <w:r w:rsidRPr="003461AE">
        <w:rPr>
          <w:rFonts w:ascii="Times New Roman" w:hAnsi="Times New Roman" w:cs="Times New Roman"/>
          <w:iCs/>
          <w:sz w:val="28"/>
          <w:szCs w:val="28"/>
        </w:rPr>
        <w:t xml:space="preserve">, thôn </w:t>
      </w:r>
      <w:r w:rsidR="004A0E6E" w:rsidRPr="003461AE">
        <w:rPr>
          <w:rFonts w:ascii="Times New Roman" w:hAnsi="Times New Roman" w:cs="Times New Roman"/>
          <w:iCs/>
          <w:sz w:val="28"/>
          <w:szCs w:val="28"/>
        </w:rPr>
        <w:t>Phố Vôi</w:t>
      </w:r>
      <w:r w:rsidRPr="003461AE">
        <w:rPr>
          <w:rFonts w:ascii="Times New Roman" w:hAnsi="Times New Roman" w:cs="Times New Roman"/>
          <w:iCs/>
          <w:sz w:val="28"/>
          <w:szCs w:val="28"/>
        </w:rPr>
        <w:t xml:space="preserve"> có </w:t>
      </w:r>
      <w:r w:rsidR="004A0E6E" w:rsidRPr="003461AE">
        <w:rPr>
          <w:rFonts w:ascii="Times New Roman" w:hAnsi="Times New Roman" w:cs="Times New Roman"/>
          <w:iCs/>
          <w:sz w:val="28"/>
          <w:szCs w:val="28"/>
        </w:rPr>
        <w:t>849</w:t>
      </w:r>
      <w:r w:rsidRPr="003461AE">
        <w:rPr>
          <w:rFonts w:ascii="Times New Roman" w:hAnsi="Times New Roman" w:cs="Times New Roman"/>
          <w:iCs/>
          <w:sz w:val="28"/>
          <w:szCs w:val="28"/>
        </w:rPr>
        <w:t xml:space="preserve"> hộ gia đình, đảm bảo quy mô số hộ gia đình theo quy định. </w:t>
      </w:r>
    </w:p>
    <w:p w14:paraId="17C056FD" w14:textId="08F65F44" w:rsidR="00185EFA" w:rsidRPr="003461AE" w:rsidRDefault="00185EFA"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sidR="00366546">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sidR="00366546">
        <w:rPr>
          <w:rFonts w:ascii="Times New Roman" w:hAnsi="Times New Roman" w:cs="Times New Roman"/>
          <w:iCs/>
          <w:sz w:val="28"/>
          <w:szCs w:val="28"/>
        </w:rPr>
        <w:t>thôn Phố Vôi</w:t>
      </w:r>
      <w:r w:rsidRPr="00366546">
        <w:rPr>
          <w:rFonts w:ascii="Times New Roman" w:hAnsi="Times New Roman" w:cs="Times New Roman"/>
          <w:iCs/>
          <w:sz w:val="28"/>
          <w:szCs w:val="28"/>
        </w:rPr>
        <w:t xml:space="preserve"> (cũ).</w:t>
      </w:r>
    </w:p>
    <w:p w14:paraId="1BA3FFE7" w14:textId="1E27BE73" w:rsidR="003461AE" w:rsidRDefault="004A0E6E" w:rsidP="00024D2B">
      <w:pPr>
        <w:spacing w:before="60" w:after="60" w:line="360" w:lineRule="exact"/>
        <w:ind w:firstLine="720"/>
        <w:jc w:val="both"/>
        <w:rPr>
          <w:rFonts w:ascii="Times New Roman" w:hAnsi="Times New Roman" w:cs="Times New Roman"/>
          <w:iCs/>
          <w:sz w:val="28"/>
          <w:szCs w:val="28"/>
        </w:rPr>
      </w:pPr>
      <w:r w:rsidRPr="003461AE">
        <w:rPr>
          <w:rFonts w:ascii="Times New Roman" w:hAnsi="Times New Roman" w:cs="Times New Roman"/>
          <w:bCs/>
          <w:iCs/>
          <w:sz w:val="28"/>
          <w:szCs w:val="28"/>
        </w:rPr>
        <w:t xml:space="preserve"> </w:t>
      </w:r>
      <w:r w:rsidR="003461AE">
        <w:rPr>
          <w:rFonts w:ascii="Times New Roman" w:hAnsi="Times New Roman" w:cs="Times New Roman"/>
          <w:bCs/>
          <w:iCs/>
          <w:sz w:val="28"/>
          <w:szCs w:val="28"/>
        </w:rPr>
        <w:t>(2</w:t>
      </w:r>
      <w:r w:rsidR="003461AE" w:rsidRPr="003461AE">
        <w:rPr>
          <w:rFonts w:ascii="Times New Roman" w:hAnsi="Times New Roman" w:cs="Times New Roman"/>
          <w:bCs/>
          <w:iCs/>
          <w:sz w:val="28"/>
          <w:szCs w:val="28"/>
        </w:rPr>
        <w:t xml:space="preserve">) Thôn </w:t>
      </w:r>
      <w:r w:rsidR="003461AE">
        <w:rPr>
          <w:rFonts w:ascii="Times New Roman" w:hAnsi="Times New Roman" w:cs="Times New Roman"/>
          <w:bCs/>
          <w:iCs/>
          <w:sz w:val="28"/>
          <w:szCs w:val="28"/>
        </w:rPr>
        <w:t>Chu Nguyên</w:t>
      </w:r>
      <w:r w:rsidR="003461AE" w:rsidRPr="003461AE">
        <w:rPr>
          <w:rFonts w:ascii="Times New Roman" w:hAnsi="Times New Roman" w:cs="Times New Roman"/>
          <w:bCs/>
          <w:iCs/>
          <w:sz w:val="28"/>
          <w:szCs w:val="28"/>
        </w:rPr>
        <w:t xml:space="preserve">: </w:t>
      </w:r>
      <w:r w:rsidR="003461AE" w:rsidRPr="003461AE">
        <w:rPr>
          <w:rFonts w:ascii="Times New Roman" w:hAnsi="Times New Roman" w:cs="Times New Roman"/>
          <w:iCs/>
          <w:sz w:val="28"/>
          <w:szCs w:val="28"/>
        </w:rPr>
        <w:t xml:space="preserve">Trên cơ sở </w:t>
      </w:r>
      <w:r w:rsidR="00366546">
        <w:rPr>
          <w:rFonts w:ascii="Times New Roman" w:hAnsi="Times New Roman" w:cs="Times New Roman"/>
          <w:iCs/>
          <w:sz w:val="28"/>
          <w:szCs w:val="28"/>
        </w:rPr>
        <w:t xml:space="preserve">sắp xếp </w:t>
      </w:r>
      <w:r w:rsidR="003461AE" w:rsidRPr="003461AE">
        <w:rPr>
          <w:rFonts w:ascii="Times New Roman" w:hAnsi="Times New Roman" w:cs="Times New Roman"/>
          <w:iCs/>
          <w:sz w:val="28"/>
          <w:szCs w:val="28"/>
        </w:rPr>
        <w:t xml:space="preserve">thôn </w:t>
      </w:r>
      <w:r w:rsidR="003461AE">
        <w:rPr>
          <w:rFonts w:ascii="Times New Roman" w:hAnsi="Times New Roman" w:cs="Times New Roman"/>
          <w:iCs/>
          <w:sz w:val="28"/>
          <w:szCs w:val="28"/>
        </w:rPr>
        <w:t>Chu Nguyên</w:t>
      </w:r>
      <w:r w:rsidR="003461AE" w:rsidRPr="003461AE">
        <w:rPr>
          <w:rFonts w:ascii="Times New Roman" w:hAnsi="Times New Roman" w:cs="Times New Roman"/>
          <w:iCs/>
          <w:sz w:val="28"/>
          <w:szCs w:val="28"/>
        </w:rPr>
        <w:t xml:space="preserve"> (</w:t>
      </w:r>
      <w:r w:rsidR="006E114E">
        <w:rPr>
          <w:rFonts w:ascii="Times New Roman" w:hAnsi="Times New Roman" w:cs="Times New Roman"/>
          <w:iCs/>
          <w:sz w:val="28"/>
          <w:szCs w:val="28"/>
        </w:rPr>
        <w:t>282</w:t>
      </w:r>
      <w:r w:rsidR="003461AE" w:rsidRPr="003461AE">
        <w:rPr>
          <w:rFonts w:ascii="Times New Roman" w:hAnsi="Times New Roman" w:cs="Times New Roman"/>
          <w:iCs/>
          <w:sz w:val="28"/>
          <w:szCs w:val="28"/>
        </w:rPr>
        <w:t xml:space="preserve"> hộ) và thôn </w:t>
      </w:r>
      <w:r w:rsidR="006E114E">
        <w:rPr>
          <w:rFonts w:ascii="Times New Roman" w:hAnsi="Times New Roman" w:cs="Times New Roman"/>
          <w:iCs/>
          <w:sz w:val="28"/>
          <w:szCs w:val="28"/>
        </w:rPr>
        <w:t xml:space="preserve">Ổ Chương </w:t>
      </w:r>
      <w:r w:rsidR="003461AE" w:rsidRPr="003461AE">
        <w:rPr>
          <w:rFonts w:ascii="Times New Roman" w:hAnsi="Times New Roman" w:cs="Times New Roman"/>
          <w:iCs/>
          <w:sz w:val="28"/>
          <w:szCs w:val="28"/>
        </w:rPr>
        <w:t>(</w:t>
      </w:r>
      <w:r w:rsidR="006E114E">
        <w:rPr>
          <w:rFonts w:ascii="Times New Roman" w:hAnsi="Times New Roman" w:cs="Times New Roman"/>
          <w:iCs/>
          <w:sz w:val="28"/>
          <w:szCs w:val="28"/>
        </w:rPr>
        <w:t>273</w:t>
      </w:r>
      <w:r w:rsidR="003461AE" w:rsidRPr="003461AE">
        <w:rPr>
          <w:rFonts w:ascii="Times New Roman" w:hAnsi="Times New Roman" w:cs="Times New Roman"/>
          <w:iCs/>
          <w:sz w:val="28"/>
          <w:szCs w:val="28"/>
        </w:rPr>
        <w:t xml:space="preserve"> hộ); sau sắp xếp, thôn </w:t>
      </w:r>
      <w:r w:rsidR="006E114E">
        <w:rPr>
          <w:rFonts w:ascii="Times New Roman" w:hAnsi="Times New Roman" w:cs="Times New Roman"/>
          <w:iCs/>
          <w:sz w:val="28"/>
          <w:szCs w:val="28"/>
        </w:rPr>
        <w:t xml:space="preserve">Chu Nguyên </w:t>
      </w:r>
      <w:r w:rsidR="003461AE" w:rsidRPr="003461AE">
        <w:rPr>
          <w:rFonts w:ascii="Times New Roman" w:hAnsi="Times New Roman" w:cs="Times New Roman"/>
          <w:iCs/>
          <w:sz w:val="28"/>
          <w:szCs w:val="28"/>
        </w:rPr>
        <w:t xml:space="preserve">có </w:t>
      </w:r>
      <w:r w:rsidR="006E114E">
        <w:rPr>
          <w:rFonts w:ascii="Times New Roman" w:hAnsi="Times New Roman" w:cs="Times New Roman"/>
          <w:iCs/>
          <w:sz w:val="28"/>
          <w:szCs w:val="28"/>
        </w:rPr>
        <w:t>555</w:t>
      </w:r>
      <w:r w:rsidR="003461AE" w:rsidRPr="003461AE">
        <w:rPr>
          <w:rFonts w:ascii="Times New Roman" w:hAnsi="Times New Roman" w:cs="Times New Roman"/>
          <w:iCs/>
          <w:sz w:val="28"/>
          <w:szCs w:val="28"/>
        </w:rPr>
        <w:t xml:space="preserve"> hộ gia đình, đảm bảo quy mô số hộ gia đình theo quy định. </w:t>
      </w:r>
    </w:p>
    <w:p w14:paraId="5DD0E62A" w14:textId="2926067C" w:rsidR="00366546" w:rsidRPr="003461AE" w:rsidRDefault="00366546"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Chu Nguyên </w:t>
      </w:r>
      <w:r w:rsidRPr="00366546">
        <w:rPr>
          <w:rFonts w:ascii="Times New Roman" w:hAnsi="Times New Roman" w:cs="Times New Roman"/>
          <w:iCs/>
          <w:sz w:val="28"/>
          <w:szCs w:val="28"/>
        </w:rPr>
        <w:t>(cũ).</w:t>
      </w:r>
    </w:p>
    <w:p w14:paraId="718DC215" w14:textId="14BB4574" w:rsidR="006F6A84" w:rsidRDefault="00366546" w:rsidP="00024D2B">
      <w:pPr>
        <w:spacing w:before="60" w:after="60" w:line="360" w:lineRule="exact"/>
        <w:ind w:firstLine="720"/>
        <w:jc w:val="both"/>
        <w:rPr>
          <w:rFonts w:ascii="Times New Roman" w:hAnsi="Times New Roman" w:cs="Times New Roman"/>
          <w:iCs/>
          <w:spacing w:val="2"/>
          <w:sz w:val="28"/>
          <w:szCs w:val="28"/>
        </w:rPr>
      </w:pPr>
      <w:r>
        <w:rPr>
          <w:rFonts w:ascii="Times New Roman" w:hAnsi="Times New Roman" w:cs="Times New Roman"/>
          <w:bCs/>
          <w:iCs/>
          <w:spacing w:val="2"/>
          <w:sz w:val="28"/>
          <w:szCs w:val="28"/>
        </w:rPr>
        <w:t xml:space="preserve"> </w:t>
      </w:r>
      <w:r w:rsidR="006F6A84">
        <w:rPr>
          <w:rFonts w:ascii="Times New Roman" w:hAnsi="Times New Roman" w:cs="Times New Roman"/>
          <w:bCs/>
          <w:iCs/>
          <w:spacing w:val="2"/>
          <w:sz w:val="28"/>
          <w:szCs w:val="28"/>
        </w:rPr>
        <w:t>(3</w:t>
      </w:r>
      <w:r w:rsidR="006F6A84" w:rsidRPr="006F6A84">
        <w:rPr>
          <w:rFonts w:ascii="Times New Roman" w:hAnsi="Times New Roman" w:cs="Times New Roman"/>
          <w:bCs/>
          <w:iCs/>
          <w:spacing w:val="2"/>
          <w:sz w:val="28"/>
          <w:szCs w:val="28"/>
        </w:rPr>
        <w:t xml:space="preserve">) </w:t>
      </w:r>
      <w:r w:rsidR="006F6A84" w:rsidRPr="00366546">
        <w:rPr>
          <w:rFonts w:ascii="Times New Roman" w:hAnsi="Times New Roman" w:cs="Times New Roman"/>
          <w:bCs/>
          <w:iCs/>
          <w:spacing w:val="2"/>
          <w:sz w:val="28"/>
          <w:szCs w:val="28"/>
        </w:rPr>
        <w:t>Thôn Kim Sơn:</w:t>
      </w:r>
      <w:r w:rsidR="006F6A84" w:rsidRPr="006F6A84">
        <w:rPr>
          <w:rFonts w:ascii="Times New Roman" w:hAnsi="Times New Roman" w:cs="Times New Roman"/>
          <w:bCs/>
          <w:iCs/>
          <w:spacing w:val="2"/>
          <w:sz w:val="28"/>
          <w:szCs w:val="28"/>
        </w:rPr>
        <w:t xml:space="preserve"> </w:t>
      </w:r>
      <w:r w:rsidR="006F6A84" w:rsidRPr="006F6A84">
        <w:rPr>
          <w:rFonts w:ascii="Times New Roman" w:hAnsi="Times New Roman" w:cs="Times New Roman"/>
          <w:iCs/>
          <w:spacing w:val="2"/>
          <w:sz w:val="28"/>
          <w:szCs w:val="28"/>
        </w:rPr>
        <w:t xml:space="preserve">Trên cơ sở </w:t>
      </w:r>
      <w:r>
        <w:rPr>
          <w:rFonts w:ascii="Times New Roman" w:hAnsi="Times New Roman" w:cs="Times New Roman"/>
          <w:iCs/>
          <w:spacing w:val="2"/>
          <w:sz w:val="28"/>
          <w:szCs w:val="28"/>
        </w:rPr>
        <w:t xml:space="preserve">sắp xếp </w:t>
      </w:r>
      <w:r w:rsidR="006F6A84" w:rsidRPr="006F6A84">
        <w:rPr>
          <w:rFonts w:ascii="Times New Roman" w:hAnsi="Times New Roman" w:cs="Times New Roman"/>
          <w:iCs/>
          <w:spacing w:val="2"/>
          <w:sz w:val="28"/>
          <w:szCs w:val="28"/>
        </w:rPr>
        <w:t>thôn Kim Sơn (223 hộ), thôn Sơn Lập (123 hộ) và thôn Thống Nhất 1 (142 hộ); sau sắp xếp, thôn Kim Sơn có 488 hộ</w:t>
      </w:r>
      <w:r>
        <w:rPr>
          <w:rFonts w:ascii="Times New Roman" w:hAnsi="Times New Roman" w:cs="Times New Roman"/>
          <w:iCs/>
          <w:spacing w:val="2"/>
          <w:sz w:val="28"/>
          <w:szCs w:val="28"/>
        </w:rPr>
        <w:t xml:space="preserve"> gia đình và đồng thời </w:t>
      </w:r>
      <w:r w:rsidRPr="00032311">
        <w:rPr>
          <w:rStyle w:val="fontstyle01"/>
          <w:rFonts w:ascii="Times New Roman" w:hAnsi="Times New Roman" w:cs="Times New Roman"/>
          <w:b w:val="0"/>
          <w:iCs/>
        </w:rPr>
        <w:t xml:space="preserve">trên địa bàn </w:t>
      </w:r>
      <w:r>
        <w:rPr>
          <w:rStyle w:val="fontstyle01"/>
          <w:rFonts w:ascii="Times New Roman" w:hAnsi="Times New Roman" w:cs="Times New Roman"/>
          <w:b w:val="0"/>
          <w:iCs/>
        </w:rPr>
        <w:t xml:space="preserve">đã </w:t>
      </w:r>
      <w:r w:rsidRPr="00032311">
        <w:rPr>
          <w:rStyle w:val="fontstyle01"/>
          <w:rFonts w:ascii="Times New Roman" w:hAnsi="Times New Roman" w:cs="Times New Roman"/>
          <w:b w:val="0"/>
          <w:iCs/>
        </w:rPr>
        <w:t>triển khai</w:t>
      </w:r>
      <w:r w:rsidRPr="006F6A84">
        <w:rPr>
          <w:rFonts w:ascii="Times New Roman" w:hAnsi="Times New Roman" w:cs="Times New Roman"/>
          <w:iCs/>
          <w:spacing w:val="2"/>
          <w:sz w:val="28"/>
          <w:szCs w:val="28"/>
        </w:rPr>
        <w:t xml:space="preserve"> </w:t>
      </w:r>
      <w:r w:rsidR="006F6A84" w:rsidRPr="006F6A84">
        <w:rPr>
          <w:rFonts w:ascii="Times New Roman" w:hAnsi="Times New Roman" w:cs="Times New Roman"/>
          <w:iCs/>
          <w:spacing w:val="2"/>
          <w:sz w:val="28"/>
          <w:szCs w:val="28"/>
        </w:rPr>
        <w:t xml:space="preserve">khu đô thị phía Tây, đảm bảo quy mô số hộ gia đình theo quy định. </w:t>
      </w:r>
    </w:p>
    <w:p w14:paraId="5EE068B4" w14:textId="725F8EC5" w:rsidR="00366546" w:rsidRPr="006F6A84" w:rsidRDefault="00366546" w:rsidP="00024D2B">
      <w:pPr>
        <w:widowControl w:val="0"/>
        <w:spacing w:before="60" w:after="60" w:line="360" w:lineRule="exact"/>
        <w:ind w:firstLine="720"/>
        <w:jc w:val="both"/>
        <w:rPr>
          <w:rFonts w:ascii="Times New Roman" w:hAnsi="Times New Roman" w:cs="Times New Roman"/>
          <w:iCs/>
          <w:spacing w:val="2"/>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Kim Sơn </w:t>
      </w:r>
      <w:r w:rsidRPr="00366546">
        <w:rPr>
          <w:rFonts w:ascii="Times New Roman" w:hAnsi="Times New Roman" w:cs="Times New Roman"/>
          <w:iCs/>
          <w:sz w:val="28"/>
          <w:szCs w:val="28"/>
        </w:rPr>
        <w:t>(cũ).</w:t>
      </w:r>
    </w:p>
    <w:p w14:paraId="55E1C158" w14:textId="056B7067" w:rsidR="006F6A84" w:rsidRDefault="006F6A84"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lastRenderedPageBreak/>
        <w:t>(4</w:t>
      </w:r>
      <w:r w:rsidRPr="003461AE">
        <w:rPr>
          <w:rFonts w:ascii="Times New Roman" w:hAnsi="Times New Roman" w:cs="Times New Roman"/>
          <w:bCs/>
          <w:iCs/>
          <w:sz w:val="28"/>
          <w:szCs w:val="28"/>
        </w:rPr>
        <w:t xml:space="preserve">) </w:t>
      </w:r>
      <w:r w:rsidRPr="00366546">
        <w:rPr>
          <w:rFonts w:ascii="Times New Roman" w:hAnsi="Times New Roman" w:cs="Times New Roman"/>
          <w:bCs/>
          <w:iCs/>
          <w:sz w:val="28"/>
          <w:szCs w:val="28"/>
        </w:rPr>
        <w:t xml:space="preserve">Thôn </w:t>
      </w:r>
      <w:r w:rsidR="00366546" w:rsidRPr="00366546">
        <w:rPr>
          <w:rFonts w:ascii="Times New Roman" w:hAnsi="Times New Roman" w:cs="Times New Roman"/>
          <w:bCs/>
          <w:iCs/>
          <w:sz w:val="28"/>
          <w:szCs w:val="28"/>
        </w:rPr>
        <w:t>Hoành Mô</w:t>
      </w:r>
      <w:r w:rsidRPr="00366546">
        <w:rPr>
          <w:rFonts w:ascii="Times New Roman" w:hAnsi="Times New Roman" w:cs="Times New Roman"/>
          <w:bCs/>
          <w:iCs/>
          <w:sz w:val="28"/>
          <w:szCs w:val="28"/>
        </w:rPr>
        <w:t>:</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366546">
        <w:rPr>
          <w:rFonts w:ascii="Times New Roman" w:hAnsi="Times New Roman" w:cs="Times New Roman"/>
          <w:iCs/>
          <w:sz w:val="28"/>
          <w:szCs w:val="28"/>
        </w:rPr>
        <w:t xml:space="preserve">sắp xếp </w:t>
      </w:r>
      <w:r w:rsidRPr="003461AE">
        <w:rPr>
          <w:rFonts w:ascii="Times New Roman" w:hAnsi="Times New Roman" w:cs="Times New Roman"/>
          <w:iCs/>
          <w:sz w:val="28"/>
          <w:szCs w:val="28"/>
        </w:rPr>
        <w:t xml:space="preserve">thôn </w:t>
      </w:r>
      <w:r>
        <w:rPr>
          <w:rFonts w:ascii="Times New Roman" w:hAnsi="Times New Roman" w:cs="Times New Roman"/>
          <w:iCs/>
          <w:sz w:val="28"/>
          <w:szCs w:val="28"/>
        </w:rPr>
        <w:t xml:space="preserve">Hoành Sơn </w:t>
      </w:r>
      <w:r w:rsidRPr="003461AE">
        <w:rPr>
          <w:rFonts w:ascii="Times New Roman" w:hAnsi="Times New Roman" w:cs="Times New Roman"/>
          <w:iCs/>
          <w:sz w:val="28"/>
          <w:szCs w:val="28"/>
        </w:rPr>
        <w:t>(</w:t>
      </w:r>
      <w:r>
        <w:rPr>
          <w:rFonts w:ascii="Times New Roman" w:hAnsi="Times New Roman" w:cs="Times New Roman"/>
          <w:iCs/>
          <w:sz w:val="28"/>
          <w:szCs w:val="28"/>
        </w:rPr>
        <w:t>544</w:t>
      </w:r>
      <w:r w:rsidRPr="003461AE">
        <w:rPr>
          <w:rFonts w:ascii="Times New Roman" w:hAnsi="Times New Roman" w:cs="Times New Roman"/>
          <w:iCs/>
          <w:sz w:val="28"/>
          <w:szCs w:val="28"/>
        </w:rPr>
        <w:t xml:space="preserve"> hộ) và thôn </w:t>
      </w:r>
      <w:r>
        <w:rPr>
          <w:rFonts w:ascii="Times New Roman" w:hAnsi="Times New Roman" w:cs="Times New Roman"/>
          <w:iCs/>
          <w:sz w:val="28"/>
          <w:szCs w:val="28"/>
        </w:rPr>
        <w:t xml:space="preserve">Phi Mô </w:t>
      </w:r>
      <w:r w:rsidRPr="003461AE">
        <w:rPr>
          <w:rFonts w:ascii="Times New Roman" w:hAnsi="Times New Roman" w:cs="Times New Roman"/>
          <w:iCs/>
          <w:sz w:val="28"/>
          <w:szCs w:val="28"/>
        </w:rPr>
        <w:t>(</w:t>
      </w:r>
      <w:r>
        <w:rPr>
          <w:rFonts w:ascii="Times New Roman" w:hAnsi="Times New Roman" w:cs="Times New Roman"/>
          <w:iCs/>
          <w:sz w:val="28"/>
          <w:szCs w:val="28"/>
        </w:rPr>
        <w:t>364</w:t>
      </w:r>
      <w:r w:rsidRPr="003461AE">
        <w:rPr>
          <w:rFonts w:ascii="Times New Roman" w:hAnsi="Times New Roman" w:cs="Times New Roman"/>
          <w:iCs/>
          <w:sz w:val="28"/>
          <w:szCs w:val="28"/>
        </w:rPr>
        <w:t xml:space="preserve"> hộ); sau sắp xếp, thôn </w:t>
      </w:r>
      <w:r w:rsidR="00D36C5E">
        <w:rPr>
          <w:rFonts w:ascii="Times New Roman" w:hAnsi="Times New Roman" w:cs="Times New Roman"/>
          <w:iCs/>
          <w:sz w:val="28"/>
          <w:szCs w:val="28"/>
        </w:rPr>
        <w:t xml:space="preserve">Hoành Mô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908</w:t>
      </w:r>
      <w:r w:rsidRPr="003461AE">
        <w:rPr>
          <w:rFonts w:ascii="Times New Roman" w:hAnsi="Times New Roman" w:cs="Times New Roman"/>
          <w:iCs/>
          <w:sz w:val="28"/>
          <w:szCs w:val="28"/>
        </w:rPr>
        <w:t xml:space="preserve"> hộ gia đình, đảm bảo quy mô số hộ gia đình theo quy định. </w:t>
      </w:r>
    </w:p>
    <w:p w14:paraId="68B0185E" w14:textId="6174A7A4" w:rsidR="00366546" w:rsidRPr="006F6A84" w:rsidRDefault="00366546" w:rsidP="00024D2B">
      <w:pPr>
        <w:widowControl w:val="0"/>
        <w:spacing w:before="60" w:after="60" w:line="360" w:lineRule="exact"/>
        <w:ind w:firstLine="720"/>
        <w:jc w:val="both"/>
        <w:rPr>
          <w:rFonts w:ascii="Times New Roman" w:hAnsi="Times New Roman" w:cs="Times New Roman"/>
          <w:iCs/>
          <w:spacing w:val="2"/>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Hoành Sơn </w:t>
      </w:r>
      <w:r w:rsidRPr="00366546">
        <w:rPr>
          <w:rFonts w:ascii="Times New Roman" w:hAnsi="Times New Roman" w:cs="Times New Roman"/>
          <w:iCs/>
          <w:sz w:val="28"/>
          <w:szCs w:val="28"/>
        </w:rPr>
        <w:t>(cũ).</w:t>
      </w:r>
    </w:p>
    <w:p w14:paraId="12172255" w14:textId="42978DCD" w:rsidR="00BC6136" w:rsidRDefault="00366546"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 xml:space="preserve"> </w:t>
      </w:r>
      <w:r w:rsidR="006F6A84">
        <w:rPr>
          <w:rFonts w:ascii="Times New Roman" w:hAnsi="Times New Roman" w:cs="Times New Roman"/>
          <w:bCs/>
          <w:iCs/>
          <w:sz w:val="28"/>
          <w:szCs w:val="28"/>
        </w:rPr>
        <w:t>(5</w:t>
      </w:r>
      <w:r w:rsidR="006F6A84" w:rsidRPr="003461AE">
        <w:rPr>
          <w:rFonts w:ascii="Times New Roman" w:hAnsi="Times New Roman" w:cs="Times New Roman"/>
          <w:bCs/>
          <w:iCs/>
          <w:sz w:val="28"/>
          <w:szCs w:val="28"/>
        </w:rPr>
        <w:t xml:space="preserve">) Thôn </w:t>
      </w:r>
      <w:r w:rsidR="006F6A84">
        <w:rPr>
          <w:rFonts w:ascii="Times New Roman" w:hAnsi="Times New Roman" w:cs="Times New Roman"/>
          <w:bCs/>
          <w:iCs/>
          <w:sz w:val="28"/>
          <w:szCs w:val="28"/>
        </w:rPr>
        <w:t>Đại Phú</w:t>
      </w:r>
      <w:r w:rsidR="006F6A84" w:rsidRPr="003461AE">
        <w:rPr>
          <w:rFonts w:ascii="Times New Roman" w:hAnsi="Times New Roman" w:cs="Times New Roman"/>
          <w:bCs/>
          <w:iCs/>
          <w:sz w:val="28"/>
          <w:szCs w:val="28"/>
        </w:rPr>
        <w:t xml:space="preserve">: </w:t>
      </w:r>
      <w:r w:rsidR="006F6A84" w:rsidRPr="003461AE">
        <w:rPr>
          <w:rFonts w:ascii="Times New Roman" w:hAnsi="Times New Roman" w:cs="Times New Roman"/>
          <w:iCs/>
          <w:sz w:val="28"/>
          <w:szCs w:val="28"/>
        </w:rPr>
        <w:t xml:space="preserve">Trên cơ sở </w:t>
      </w:r>
      <w:r w:rsidR="00D36C5E">
        <w:rPr>
          <w:rFonts w:ascii="Times New Roman" w:hAnsi="Times New Roman" w:cs="Times New Roman"/>
          <w:iCs/>
          <w:sz w:val="28"/>
          <w:szCs w:val="28"/>
        </w:rPr>
        <w:t xml:space="preserve">sắp xếp </w:t>
      </w:r>
      <w:r w:rsidR="006F6A84">
        <w:rPr>
          <w:rFonts w:ascii="Times New Roman" w:hAnsi="Times New Roman" w:cs="Times New Roman"/>
          <w:iCs/>
          <w:sz w:val="28"/>
          <w:szCs w:val="28"/>
        </w:rPr>
        <w:t xml:space="preserve">thôn Đại Phú 1 </w:t>
      </w:r>
      <w:r w:rsidR="006F6A84" w:rsidRPr="003461AE">
        <w:rPr>
          <w:rFonts w:ascii="Times New Roman" w:hAnsi="Times New Roman" w:cs="Times New Roman"/>
          <w:iCs/>
          <w:sz w:val="28"/>
          <w:szCs w:val="28"/>
        </w:rPr>
        <w:t>(</w:t>
      </w:r>
      <w:r w:rsidR="006F6A84">
        <w:rPr>
          <w:rFonts w:ascii="Times New Roman" w:hAnsi="Times New Roman" w:cs="Times New Roman"/>
          <w:iCs/>
          <w:sz w:val="28"/>
          <w:szCs w:val="28"/>
        </w:rPr>
        <w:t>402</w:t>
      </w:r>
      <w:r w:rsidR="006F6A84" w:rsidRPr="003461AE">
        <w:rPr>
          <w:rFonts w:ascii="Times New Roman" w:hAnsi="Times New Roman" w:cs="Times New Roman"/>
          <w:iCs/>
          <w:sz w:val="28"/>
          <w:szCs w:val="28"/>
        </w:rPr>
        <w:t xml:space="preserve"> hộ) và thôn </w:t>
      </w:r>
      <w:r w:rsidR="006F6A84">
        <w:rPr>
          <w:rFonts w:ascii="Times New Roman" w:hAnsi="Times New Roman" w:cs="Times New Roman"/>
          <w:iCs/>
          <w:sz w:val="28"/>
          <w:szCs w:val="28"/>
        </w:rPr>
        <w:t xml:space="preserve">Đại Phú 2 </w:t>
      </w:r>
      <w:r w:rsidR="006F6A84" w:rsidRPr="003461AE">
        <w:rPr>
          <w:rFonts w:ascii="Times New Roman" w:hAnsi="Times New Roman" w:cs="Times New Roman"/>
          <w:iCs/>
          <w:sz w:val="28"/>
          <w:szCs w:val="28"/>
        </w:rPr>
        <w:t>(</w:t>
      </w:r>
      <w:r w:rsidR="006F6A84">
        <w:rPr>
          <w:rFonts w:ascii="Times New Roman" w:hAnsi="Times New Roman" w:cs="Times New Roman"/>
          <w:iCs/>
          <w:sz w:val="28"/>
          <w:szCs w:val="28"/>
        </w:rPr>
        <w:t>386</w:t>
      </w:r>
      <w:r w:rsidR="006F6A84" w:rsidRPr="003461AE">
        <w:rPr>
          <w:rFonts w:ascii="Times New Roman" w:hAnsi="Times New Roman" w:cs="Times New Roman"/>
          <w:iCs/>
          <w:sz w:val="28"/>
          <w:szCs w:val="28"/>
        </w:rPr>
        <w:t xml:space="preserve"> hộ); sau sắp xếp, thôn </w:t>
      </w:r>
      <w:r w:rsidR="006F6A84">
        <w:rPr>
          <w:rFonts w:ascii="Times New Roman" w:hAnsi="Times New Roman" w:cs="Times New Roman"/>
          <w:iCs/>
          <w:sz w:val="28"/>
          <w:szCs w:val="28"/>
        </w:rPr>
        <w:t xml:space="preserve">Đại Phú </w:t>
      </w:r>
      <w:r w:rsidR="006F6A84" w:rsidRPr="003461AE">
        <w:rPr>
          <w:rFonts w:ascii="Times New Roman" w:hAnsi="Times New Roman" w:cs="Times New Roman"/>
          <w:iCs/>
          <w:sz w:val="28"/>
          <w:szCs w:val="28"/>
        </w:rPr>
        <w:t xml:space="preserve">có </w:t>
      </w:r>
      <w:r w:rsidR="006F6A84">
        <w:rPr>
          <w:rFonts w:ascii="Times New Roman" w:hAnsi="Times New Roman" w:cs="Times New Roman"/>
          <w:iCs/>
          <w:sz w:val="28"/>
          <w:szCs w:val="28"/>
        </w:rPr>
        <w:t>788</w:t>
      </w:r>
      <w:r w:rsidR="006F6A84" w:rsidRPr="003461AE">
        <w:rPr>
          <w:rFonts w:ascii="Times New Roman" w:hAnsi="Times New Roman" w:cs="Times New Roman"/>
          <w:iCs/>
          <w:sz w:val="28"/>
          <w:szCs w:val="28"/>
        </w:rPr>
        <w:t xml:space="preserve"> hộ gia đình</w:t>
      </w:r>
      <w:r w:rsidR="00322BCD">
        <w:rPr>
          <w:rFonts w:ascii="Times New Roman" w:hAnsi="Times New Roman" w:cs="Times New Roman"/>
          <w:iCs/>
          <w:sz w:val="28"/>
          <w:szCs w:val="28"/>
        </w:rPr>
        <w:t xml:space="preserve"> </w:t>
      </w:r>
      <w:r w:rsidR="00D36C5E">
        <w:rPr>
          <w:rFonts w:ascii="Times New Roman" w:hAnsi="Times New Roman" w:cs="Times New Roman"/>
          <w:iCs/>
          <w:spacing w:val="2"/>
          <w:sz w:val="28"/>
          <w:szCs w:val="28"/>
        </w:rPr>
        <w:t xml:space="preserve">và đồng thời </w:t>
      </w:r>
      <w:r w:rsidR="00D36C5E" w:rsidRPr="00032311">
        <w:rPr>
          <w:rStyle w:val="fontstyle01"/>
          <w:rFonts w:ascii="Times New Roman" w:hAnsi="Times New Roman" w:cs="Times New Roman"/>
          <w:b w:val="0"/>
          <w:iCs/>
        </w:rPr>
        <w:t xml:space="preserve">trên địa bàn </w:t>
      </w:r>
      <w:r w:rsidR="00D36C5E">
        <w:rPr>
          <w:rStyle w:val="fontstyle01"/>
          <w:rFonts w:ascii="Times New Roman" w:hAnsi="Times New Roman" w:cs="Times New Roman"/>
          <w:b w:val="0"/>
          <w:iCs/>
        </w:rPr>
        <w:t xml:space="preserve">đã </w:t>
      </w:r>
      <w:r w:rsidR="00D36C5E" w:rsidRPr="00032311">
        <w:rPr>
          <w:rStyle w:val="fontstyle01"/>
          <w:rFonts w:ascii="Times New Roman" w:hAnsi="Times New Roman" w:cs="Times New Roman"/>
          <w:b w:val="0"/>
          <w:iCs/>
        </w:rPr>
        <w:t>triển khai</w:t>
      </w:r>
      <w:r w:rsidR="00D36C5E" w:rsidRPr="006F6A84">
        <w:rPr>
          <w:rFonts w:ascii="Times New Roman" w:hAnsi="Times New Roman" w:cs="Times New Roman"/>
          <w:iCs/>
          <w:spacing w:val="2"/>
          <w:sz w:val="28"/>
          <w:szCs w:val="28"/>
        </w:rPr>
        <w:t xml:space="preserve"> </w:t>
      </w:r>
      <w:r w:rsidR="00322BCD">
        <w:rPr>
          <w:rFonts w:ascii="Times New Roman" w:hAnsi="Times New Roman" w:cs="Times New Roman"/>
          <w:iCs/>
          <w:sz w:val="28"/>
          <w:szCs w:val="28"/>
        </w:rPr>
        <w:t>một phần dân cư khu đô thị phía Đông từ ĐT293B</w:t>
      </w:r>
      <w:r w:rsidR="006F6A84" w:rsidRPr="003461AE">
        <w:rPr>
          <w:rFonts w:ascii="Times New Roman" w:hAnsi="Times New Roman" w:cs="Times New Roman"/>
          <w:iCs/>
          <w:sz w:val="28"/>
          <w:szCs w:val="28"/>
        </w:rPr>
        <w:t>, đảm bảo quy mô số hộ gia đình theo quy định.</w:t>
      </w:r>
    </w:p>
    <w:p w14:paraId="10C87B1D" w14:textId="69B47FC7" w:rsidR="00366546" w:rsidRPr="006F6A84" w:rsidRDefault="00366546" w:rsidP="00024D2B">
      <w:pPr>
        <w:widowControl w:val="0"/>
        <w:spacing w:before="60" w:after="60" w:line="360" w:lineRule="exact"/>
        <w:ind w:firstLine="720"/>
        <w:jc w:val="both"/>
        <w:rPr>
          <w:rFonts w:ascii="Times New Roman" w:hAnsi="Times New Roman" w:cs="Times New Roman"/>
          <w:iCs/>
          <w:spacing w:val="2"/>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Đại Phú 1 </w:t>
      </w:r>
      <w:r w:rsidRPr="00366546">
        <w:rPr>
          <w:rFonts w:ascii="Times New Roman" w:hAnsi="Times New Roman" w:cs="Times New Roman"/>
          <w:iCs/>
          <w:sz w:val="28"/>
          <w:szCs w:val="28"/>
        </w:rPr>
        <w:t>(cũ).</w:t>
      </w:r>
    </w:p>
    <w:p w14:paraId="46097E55" w14:textId="7D9D8053" w:rsidR="00322BCD" w:rsidRDefault="00322BCD"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(6</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Quảng Phú</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D36C5E">
        <w:rPr>
          <w:rFonts w:ascii="Times New Roman" w:hAnsi="Times New Roman" w:cs="Times New Roman"/>
          <w:iCs/>
          <w:sz w:val="28"/>
          <w:szCs w:val="28"/>
        </w:rPr>
        <w:t>sắp xếp</w:t>
      </w:r>
      <w:r>
        <w:rPr>
          <w:rFonts w:ascii="Times New Roman" w:hAnsi="Times New Roman" w:cs="Times New Roman"/>
          <w:iCs/>
          <w:sz w:val="28"/>
          <w:szCs w:val="28"/>
        </w:rPr>
        <w:t xml:space="preserve"> thôn Phú Độ </w:t>
      </w:r>
      <w:r w:rsidRPr="003461AE">
        <w:rPr>
          <w:rFonts w:ascii="Times New Roman" w:hAnsi="Times New Roman" w:cs="Times New Roman"/>
          <w:iCs/>
          <w:sz w:val="28"/>
          <w:szCs w:val="28"/>
        </w:rPr>
        <w:t>(</w:t>
      </w:r>
      <w:r>
        <w:rPr>
          <w:rFonts w:ascii="Times New Roman" w:hAnsi="Times New Roman" w:cs="Times New Roman"/>
          <w:iCs/>
          <w:sz w:val="28"/>
          <w:szCs w:val="28"/>
        </w:rPr>
        <w:t xml:space="preserve">259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Quảng Mô (352 hộ) </w:t>
      </w:r>
      <w:r w:rsidRPr="003461AE">
        <w:rPr>
          <w:rFonts w:ascii="Times New Roman" w:hAnsi="Times New Roman" w:cs="Times New Roman"/>
          <w:iCs/>
          <w:sz w:val="28"/>
          <w:szCs w:val="28"/>
        </w:rPr>
        <w:t xml:space="preserve">và thôn </w:t>
      </w:r>
      <w:r>
        <w:rPr>
          <w:rFonts w:ascii="Times New Roman" w:hAnsi="Times New Roman" w:cs="Times New Roman"/>
          <w:iCs/>
          <w:sz w:val="28"/>
          <w:szCs w:val="28"/>
        </w:rPr>
        <w:t xml:space="preserve">Tân Thành </w:t>
      </w:r>
      <w:r w:rsidRPr="003461AE">
        <w:rPr>
          <w:rFonts w:ascii="Times New Roman" w:hAnsi="Times New Roman" w:cs="Times New Roman"/>
          <w:iCs/>
          <w:sz w:val="28"/>
          <w:szCs w:val="28"/>
        </w:rPr>
        <w:t>(</w:t>
      </w:r>
      <w:r>
        <w:rPr>
          <w:rFonts w:ascii="Times New Roman" w:hAnsi="Times New Roman" w:cs="Times New Roman"/>
          <w:iCs/>
          <w:sz w:val="28"/>
          <w:szCs w:val="28"/>
        </w:rPr>
        <w:t>261</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Quảng Phú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872</w:t>
      </w:r>
      <w:r w:rsidRPr="003461AE">
        <w:rPr>
          <w:rFonts w:ascii="Times New Roman" w:hAnsi="Times New Roman" w:cs="Times New Roman"/>
          <w:iCs/>
          <w:sz w:val="28"/>
          <w:szCs w:val="28"/>
        </w:rPr>
        <w:t xml:space="preserve"> hộ gia đình, đảm bảo quy mô số hộ gia đình theo quy định.</w:t>
      </w:r>
    </w:p>
    <w:p w14:paraId="2082C5E4" w14:textId="74341F75" w:rsidR="00E06FF4" w:rsidRPr="006F6A84" w:rsidRDefault="00E06FF4" w:rsidP="00024D2B">
      <w:pPr>
        <w:widowControl w:val="0"/>
        <w:spacing w:before="60" w:after="60" w:line="360" w:lineRule="exact"/>
        <w:ind w:firstLine="720"/>
        <w:jc w:val="both"/>
        <w:rPr>
          <w:rFonts w:ascii="Times New Roman" w:hAnsi="Times New Roman" w:cs="Times New Roman"/>
          <w:iCs/>
          <w:spacing w:val="2"/>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Quảng Mô </w:t>
      </w:r>
      <w:r w:rsidRPr="00366546">
        <w:rPr>
          <w:rFonts w:ascii="Times New Roman" w:hAnsi="Times New Roman" w:cs="Times New Roman"/>
          <w:iCs/>
          <w:sz w:val="28"/>
          <w:szCs w:val="28"/>
        </w:rPr>
        <w:t>(cũ).</w:t>
      </w:r>
    </w:p>
    <w:p w14:paraId="0B374E26" w14:textId="005C01F0" w:rsidR="00322BCD" w:rsidRPr="003461AE" w:rsidRDefault="007D1079" w:rsidP="00024D2B">
      <w:pPr>
        <w:spacing w:before="60" w:after="60" w:line="36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3</w:t>
      </w:r>
      <w:r w:rsidR="00322BCD" w:rsidRPr="003461AE">
        <w:rPr>
          <w:rFonts w:ascii="Times New Roman" w:hAnsi="Times New Roman" w:cs="Times New Roman"/>
          <w:b/>
          <w:bCs/>
          <w:i/>
          <w:sz w:val="28"/>
          <w:szCs w:val="28"/>
        </w:rPr>
        <w:t>.2.</w:t>
      </w:r>
      <w:r w:rsidR="00322BCD">
        <w:rPr>
          <w:rFonts w:ascii="Times New Roman" w:hAnsi="Times New Roman" w:cs="Times New Roman"/>
          <w:b/>
          <w:bCs/>
          <w:i/>
          <w:sz w:val="28"/>
          <w:szCs w:val="28"/>
        </w:rPr>
        <w:t>2</w:t>
      </w:r>
      <w:r w:rsidR="00322BCD" w:rsidRPr="003461AE">
        <w:rPr>
          <w:rFonts w:ascii="Times New Roman" w:hAnsi="Times New Roman" w:cs="Times New Roman"/>
          <w:b/>
          <w:bCs/>
          <w:i/>
          <w:sz w:val="28"/>
          <w:szCs w:val="28"/>
        </w:rPr>
        <w:t xml:space="preserve">. Khu vực </w:t>
      </w:r>
      <w:r w:rsidR="00322BCD">
        <w:rPr>
          <w:rFonts w:ascii="Times New Roman" w:hAnsi="Times New Roman" w:cs="Times New Roman"/>
          <w:b/>
          <w:bCs/>
          <w:i/>
          <w:sz w:val="28"/>
          <w:szCs w:val="28"/>
        </w:rPr>
        <w:t>xã Xương Lâm cũ</w:t>
      </w:r>
    </w:p>
    <w:p w14:paraId="63BDC685" w14:textId="4DEBBF42" w:rsidR="00322BCD" w:rsidRPr="003461AE" w:rsidRDefault="00322BCD"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 xml:space="preserve">Sắp xếp </w:t>
      </w:r>
      <w:r>
        <w:rPr>
          <w:rFonts w:ascii="Times New Roman" w:hAnsi="Times New Roman" w:cs="Times New Roman"/>
          <w:bCs/>
          <w:sz w:val="28"/>
          <w:szCs w:val="28"/>
        </w:rPr>
        <w:t>15</w:t>
      </w:r>
      <w:r w:rsidRPr="003461AE">
        <w:rPr>
          <w:rFonts w:ascii="Times New Roman" w:hAnsi="Times New Roman" w:cs="Times New Roman"/>
          <w:bCs/>
          <w:sz w:val="28"/>
          <w:szCs w:val="28"/>
        </w:rPr>
        <w:t xml:space="preserve"> thôn thành </w:t>
      </w:r>
      <w:r>
        <w:rPr>
          <w:rFonts w:ascii="Times New Roman" w:hAnsi="Times New Roman" w:cs="Times New Roman"/>
          <w:bCs/>
          <w:sz w:val="28"/>
          <w:szCs w:val="28"/>
        </w:rPr>
        <w:t>04</w:t>
      </w:r>
      <w:r w:rsidRPr="003461AE">
        <w:rPr>
          <w:rFonts w:ascii="Times New Roman" w:hAnsi="Times New Roman" w:cs="Times New Roman"/>
          <w:bCs/>
          <w:sz w:val="28"/>
          <w:szCs w:val="28"/>
        </w:rPr>
        <w:t xml:space="preserve"> thôn như sau:</w:t>
      </w:r>
    </w:p>
    <w:p w14:paraId="73992C7C" w14:textId="06955EC4" w:rsidR="0065612F" w:rsidRDefault="0065612F"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(7</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Xương Lâm 1</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E06FF4">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Quyết Thắng 1 </w:t>
      </w:r>
      <w:r w:rsidRPr="003461AE">
        <w:rPr>
          <w:rFonts w:ascii="Times New Roman" w:hAnsi="Times New Roman" w:cs="Times New Roman"/>
          <w:iCs/>
          <w:sz w:val="28"/>
          <w:szCs w:val="28"/>
        </w:rPr>
        <w:t>(</w:t>
      </w:r>
      <w:r>
        <w:rPr>
          <w:rFonts w:ascii="Times New Roman" w:hAnsi="Times New Roman" w:cs="Times New Roman"/>
          <w:iCs/>
          <w:sz w:val="28"/>
          <w:szCs w:val="28"/>
        </w:rPr>
        <w:t xml:space="preserve">130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Quyết Thắng 2 </w:t>
      </w:r>
      <w:r w:rsidRPr="003461AE">
        <w:rPr>
          <w:rFonts w:ascii="Times New Roman" w:hAnsi="Times New Roman" w:cs="Times New Roman"/>
          <w:iCs/>
          <w:sz w:val="28"/>
          <w:szCs w:val="28"/>
        </w:rPr>
        <w:t>(</w:t>
      </w:r>
      <w:r>
        <w:rPr>
          <w:rFonts w:ascii="Times New Roman" w:hAnsi="Times New Roman" w:cs="Times New Roman"/>
          <w:iCs/>
          <w:sz w:val="28"/>
          <w:szCs w:val="28"/>
        </w:rPr>
        <w:t xml:space="preserve">153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Quyết Thắng 3 </w:t>
      </w:r>
      <w:r w:rsidRPr="003461AE">
        <w:rPr>
          <w:rFonts w:ascii="Times New Roman" w:hAnsi="Times New Roman" w:cs="Times New Roman"/>
          <w:iCs/>
          <w:sz w:val="28"/>
          <w:szCs w:val="28"/>
        </w:rPr>
        <w:t>(</w:t>
      </w:r>
      <w:r>
        <w:rPr>
          <w:rFonts w:ascii="Times New Roman" w:hAnsi="Times New Roman" w:cs="Times New Roman"/>
          <w:iCs/>
          <w:sz w:val="28"/>
          <w:szCs w:val="28"/>
        </w:rPr>
        <w:t xml:space="preserve">164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Nam Tiến 1 (178 hộ) </w:t>
      </w:r>
      <w:r w:rsidRPr="003461AE">
        <w:rPr>
          <w:rFonts w:ascii="Times New Roman" w:hAnsi="Times New Roman" w:cs="Times New Roman"/>
          <w:iCs/>
          <w:sz w:val="28"/>
          <w:szCs w:val="28"/>
        </w:rPr>
        <w:t xml:space="preserve">và thôn </w:t>
      </w:r>
      <w:r>
        <w:rPr>
          <w:rFonts w:ascii="Times New Roman" w:hAnsi="Times New Roman" w:cs="Times New Roman"/>
          <w:iCs/>
          <w:sz w:val="28"/>
          <w:szCs w:val="28"/>
        </w:rPr>
        <w:t xml:space="preserve">Nam Tiến 2 </w:t>
      </w:r>
      <w:r w:rsidRPr="003461AE">
        <w:rPr>
          <w:rFonts w:ascii="Times New Roman" w:hAnsi="Times New Roman" w:cs="Times New Roman"/>
          <w:iCs/>
          <w:sz w:val="28"/>
          <w:szCs w:val="28"/>
        </w:rPr>
        <w:t>(</w:t>
      </w:r>
      <w:r>
        <w:rPr>
          <w:rFonts w:ascii="Times New Roman" w:hAnsi="Times New Roman" w:cs="Times New Roman"/>
          <w:iCs/>
          <w:sz w:val="28"/>
          <w:szCs w:val="28"/>
        </w:rPr>
        <w:t>148</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Xương Lâm</w:t>
      </w:r>
      <w:r w:rsidR="00441C03">
        <w:rPr>
          <w:rFonts w:ascii="Times New Roman" w:hAnsi="Times New Roman" w:cs="Times New Roman"/>
          <w:iCs/>
          <w:sz w:val="28"/>
          <w:szCs w:val="28"/>
        </w:rPr>
        <w:t xml:space="preserve"> 1</w:t>
      </w:r>
      <w:r>
        <w:rPr>
          <w:rFonts w:ascii="Times New Roman" w:hAnsi="Times New Roman" w:cs="Times New Roman"/>
          <w:iCs/>
          <w:sz w:val="28"/>
          <w:szCs w:val="28"/>
        </w:rPr>
        <w:t xml:space="preserve">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773</w:t>
      </w:r>
      <w:r w:rsidRPr="003461AE">
        <w:rPr>
          <w:rFonts w:ascii="Times New Roman" w:hAnsi="Times New Roman" w:cs="Times New Roman"/>
          <w:iCs/>
          <w:sz w:val="28"/>
          <w:szCs w:val="28"/>
        </w:rPr>
        <w:t xml:space="preserve"> hộ gia đình, đảm bảo quy mô số hộ gia đình theo quy định.</w:t>
      </w:r>
    </w:p>
    <w:p w14:paraId="50155354" w14:textId="17552B2F" w:rsidR="00E06FF4" w:rsidRPr="006F6A84" w:rsidRDefault="00E06FF4" w:rsidP="00024D2B">
      <w:pPr>
        <w:widowControl w:val="0"/>
        <w:spacing w:before="60" w:after="60" w:line="360" w:lineRule="exact"/>
        <w:ind w:firstLine="720"/>
        <w:jc w:val="both"/>
        <w:rPr>
          <w:rFonts w:ascii="Times New Roman" w:hAnsi="Times New Roman" w:cs="Times New Roman"/>
          <w:iCs/>
          <w:spacing w:val="2"/>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Quyết Thắng 1, 2 </w:t>
      </w:r>
      <w:r w:rsidRPr="00366546">
        <w:rPr>
          <w:rFonts w:ascii="Times New Roman" w:hAnsi="Times New Roman" w:cs="Times New Roman"/>
          <w:iCs/>
          <w:sz w:val="28"/>
          <w:szCs w:val="28"/>
        </w:rPr>
        <w:t>(cũ).</w:t>
      </w:r>
    </w:p>
    <w:p w14:paraId="7172137C" w14:textId="45E61434" w:rsidR="0065612F" w:rsidRDefault="00E06FF4"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 xml:space="preserve"> </w:t>
      </w:r>
      <w:r w:rsidR="0065612F">
        <w:rPr>
          <w:rFonts w:ascii="Times New Roman" w:hAnsi="Times New Roman" w:cs="Times New Roman"/>
          <w:bCs/>
          <w:iCs/>
          <w:sz w:val="28"/>
          <w:szCs w:val="28"/>
        </w:rPr>
        <w:t>(8</w:t>
      </w:r>
      <w:r w:rsidR="0065612F" w:rsidRPr="003461AE">
        <w:rPr>
          <w:rFonts w:ascii="Times New Roman" w:hAnsi="Times New Roman" w:cs="Times New Roman"/>
          <w:bCs/>
          <w:iCs/>
          <w:sz w:val="28"/>
          <w:szCs w:val="28"/>
        </w:rPr>
        <w:t xml:space="preserve">) Thôn </w:t>
      </w:r>
      <w:r w:rsidR="0065612F">
        <w:rPr>
          <w:rFonts w:ascii="Times New Roman" w:hAnsi="Times New Roman" w:cs="Times New Roman"/>
          <w:bCs/>
          <w:iCs/>
          <w:sz w:val="28"/>
          <w:szCs w:val="28"/>
        </w:rPr>
        <w:t xml:space="preserve">Xương Lâm </w:t>
      </w:r>
      <w:r w:rsidR="00330432">
        <w:rPr>
          <w:rFonts w:ascii="Times New Roman" w:hAnsi="Times New Roman" w:cs="Times New Roman"/>
          <w:bCs/>
          <w:iCs/>
          <w:sz w:val="28"/>
          <w:szCs w:val="28"/>
        </w:rPr>
        <w:t>2</w:t>
      </w:r>
      <w:r w:rsidR="0065612F" w:rsidRPr="003461AE">
        <w:rPr>
          <w:rFonts w:ascii="Times New Roman" w:hAnsi="Times New Roman" w:cs="Times New Roman"/>
          <w:bCs/>
          <w:iCs/>
          <w:sz w:val="28"/>
          <w:szCs w:val="28"/>
        </w:rPr>
        <w:t xml:space="preserve">: </w:t>
      </w:r>
      <w:r w:rsidR="0065612F" w:rsidRPr="003461AE">
        <w:rPr>
          <w:rFonts w:ascii="Times New Roman" w:hAnsi="Times New Roman" w:cs="Times New Roman"/>
          <w:iCs/>
          <w:sz w:val="28"/>
          <w:szCs w:val="28"/>
        </w:rPr>
        <w:t xml:space="preserve">Trên cơ sở </w:t>
      </w:r>
      <w:r>
        <w:rPr>
          <w:rFonts w:ascii="Times New Roman" w:hAnsi="Times New Roman" w:cs="Times New Roman"/>
          <w:iCs/>
          <w:sz w:val="28"/>
          <w:szCs w:val="28"/>
        </w:rPr>
        <w:t xml:space="preserve">sắp xếp </w:t>
      </w:r>
      <w:r w:rsidR="0065612F">
        <w:rPr>
          <w:rFonts w:ascii="Times New Roman" w:hAnsi="Times New Roman" w:cs="Times New Roman"/>
          <w:iCs/>
          <w:sz w:val="28"/>
          <w:szCs w:val="28"/>
        </w:rPr>
        <w:t xml:space="preserve">thôn </w:t>
      </w:r>
      <w:r w:rsidR="00330432">
        <w:rPr>
          <w:rFonts w:ascii="Times New Roman" w:hAnsi="Times New Roman" w:cs="Times New Roman"/>
          <w:iCs/>
          <w:sz w:val="28"/>
          <w:szCs w:val="28"/>
        </w:rPr>
        <w:t>Liên Hòa</w:t>
      </w:r>
      <w:r w:rsidR="0065612F">
        <w:rPr>
          <w:rFonts w:ascii="Times New Roman" w:hAnsi="Times New Roman" w:cs="Times New Roman"/>
          <w:iCs/>
          <w:sz w:val="28"/>
          <w:szCs w:val="28"/>
        </w:rPr>
        <w:t xml:space="preserve"> </w:t>
      </w:r>
      <w:r w:rsidR="0065612F" w:rsidRPr="003461AE">
        <w:rPr>
          <w:rFonts w:ascii="Times New Roman" w:hAnsi="Times New Roman" w:cs="Times New Roman"/>
          <w:iCs/>
          <w:sz w:val="28"/>
          <w:szCs w:val="28"/>
        </w:rPr>
        <w:t>(</w:t>
      </w:r>
      <w:r w:rsidR="00330432">
        <w:rPr>
          <w:rFonts w:ascii="Times New Roman" w:hAnsi="Times New Roman" w:cs="Times New Roman"/>
          <w:iCs/>
          <w:sz w:val="28"/>
          <w:szCs w:val="28"/>
        </w:rPr>
        <w:t>218</w:t>
      </w:r>
      <w:r w:rsidR="0065612F">
        <w:rPr>
          <w:rFonts w:ascii="Times New Roman" w:hAnsi="Times New Roman" w:cs="Times New Roman"/>
          <w:iCs/>
          <w:sz w:val="28"/>
          <w:szCs w:val="28"/>
        </w:rPr>
        <w:t xml:space="preserve"> </w:t>
      </w:r>
      <w:r w:rsidR="0065612F" w:rsidRPr="003461AE">
        <w:rPr>
          <w:rFonts w:ascii="Times New Roman" w:hAnsi="Times New Roman" w:cs="Times New Roman"/>
          <w:iCs/>
          <w:sz w:val="28"/>
          <w:szCs w:val="28"/>
        </w:rPr>
        <w:t>hộ)</w:t>
      </w:r>
      <w:r w:rsidR="0065612F">
        <w:rPr>
          <w:rFonts w:ascii="Times New Roman" w:hAnsi="Times New Roman" w:cs="Times New Roman"/>
          <w:iCs/>
          <w:sz w:val="28"/>
          <w:szCs w:val="28"/>
        </w:rPr>
        <w:t xml:space="preserve">, thôn </w:t>
      </w:r>
      <w:r w:rsidR="00330432">
        <w:rPr>
          <w:rFonts w:ascii="Times New Roman" w:hAnsi="Times New Roman" w:cs="Times New Roman"/>
          <w:iCs/>
          <w:sz w:val="28"/>
          <w:szCs w:val="28"/>
        </w:rPr>
        <w:t xml:space="preserve">Tân Hòa </w:t>
      </w:r>
      <w:r w:rsidR="0065612F" w:rsidRPr="003461AE">
        <w:rPr>
          <w:rFonts w:ascii="Times New Roman" w:hAnsi="Times New Roman" w:cs="Times New Roman"/>
          <w:iCs/>
          <w:sz w:val="28"/>
          <w:szCs w:val="28"/>
        </w:rPr>
        <w:t>(</w:t>
      </w:r>
      <w:r w:rsidR="00330432">
        <w:rPr>
          <w:rFonts w:ascii="Times New Roman" w:hAnsi="Times New Roman" w:cs="Times New Roman"/>
          <w:iCs/>
          <w:sz w:val="28"/>
          <w:szCs w:val="28"/>
        </w:rPr>
        <w:t>168</w:t>
      </w:r>
      <w:r w:rsidR="0065612F">
        <w:rPr>
          <w:rFonts w:ascii="Times New Roman" w:hAnsi="Times New Roman" w:cs="Times New Roman"/>
          <w:iCs/>
          <w:sz w:val="28"/>
          <w:szCs w:val="28"/>
        </w:rPr>
        <w:t xml:space="preserve"> </w:t>
      </w:r>
      <w:r w:rsidR="0065612F" w:rsidRPr="003461AE">
        <w:rPr>
          <w:rFonts w:ascii="Times New Roman" w:hAnsi="Times New Roman" w:cs="Times New Roman"/>
          <w:iCs/>
          <w:sz w:val="28"/>
          <w:szCs w:val="28"/>
        </w:rPr>
        <w:t>hộ)</w:t>
      </w:r>
      <w:r w:rsidR="0065612F">
        <w:rPr>
          <w:rFonts w:ascii="Times New Roman" w:hAnsi="Times New Roman" w:cs="Times New Roman"/>
          <w:iCs/>
          <w:sz w:val="28"/>
          <w:szCs w:val="28"/>
        </w:rPr>
        <w:t xml:space="preserve">, thôn </w:t>
      </w:r>
      <w:r w:rsidR="00330432">
        <w:rPr>
          <w:rFonts w:ascii="Times New Roman" w:hAnsi="Times New Roman" w:cs="Times New Roman"/>
          <w:iCs/>
          <w:sz w:val="28"/>
          <w:szCs w:val="28"/>
        </w:rPr>
        <w:t xml:space="preserve">Nam Tiến </w:t>
      </w:r>
      <w:r w:rsidR="0065612F">
        <w:rPr>
          <w:rFonts w:ascii="Times New Roman" w:hAnsi="Times New Roman" w:cs="Times New Roman"/>
          <w:iCs/>
          <w:sz w:val="28"/>
          <w:szCs w:val="28"/>
        </w:rPr>
        <w:t xml:space="preserve">3 </w:t>
      </w:r>
      <w:r w:rsidR="0065612F" w:rsidRPr="003461AE">
        <w:rPr>
          <w:rFonts w:ascii="Times New Roman" w:hAnsi="Times New Roman" w:cs="Times New Roman"/>
          <w:iCs/>
          <w:sz w:val="28"/>
          <w:szCs w:val="28"/>
        </w:rPr>
        <w:t>(</w:t>
      </w:r>
      <w:r w:rsidR="00330432">
        <w:rPr>
          <w:rFonts w:ascii="Times New Roman" w:hAnsi="Times New Roman" w:cs="Times New Roman"/>
          <w:iCs/>
          <w:sz w:val="28"/>
          <w:szCs w:val="28"/>
        </w:rPr>
        <w:t>130</w:t>
      </w:r>
      <w:r w:rsidR="0065612F">
        <w:rPr>
          <w:rFonts w:ascii="Times New Roman" w:hAnsi="Times New Roman" w:cs="Times New Roman"/>
          <w:iCs/>
          <w:sz w:val="28"/>
          <w:szCs w:val="28"/>
        </w:rPr>
        <w:t xml:space="preserve"> </w:t>
      </w:r>
      <w:r w:rsidR="0065612F" w:rsidRPr="003461AE">
        <w:rPr>
          <w:rFonts w:ascii="Times New Roman" w:hAnsi="Times New Roman" w:cs="Times New Roman"/>
          <w:iCs/>
          <w:sz w:val="28"/>
          <w:szCs w:val="28"/>
        </w:rPr>
        <w:t>hộ</w:t>
      </w:r>
      <w:r w:rsidR="00330432">
        <w:rPr>
          <w:rFonts w:ascii="Times New Roman" w:hAnsi="Times New Roman" w:cs="Times New Roman"/>
          <w:iCs/>
          <w:sz w:val="28"/>
          <w:szCs w:val="28"/>
        </w:rPr>
        <w:t xml:space="preserve">) </w:t>
      </w:r>
      <w:r w:rsidR="0065612F" w:rsidRPr="003461AE">
        <w:rPr>
          <w:rFonts w:ascii="Times New Roman" w:hAnsi="Times New Roman" w:cs="Times New Roman"/>
          <w:iCs/>
          <w:sz w:val="28"/>
          <w:szCs w:val="28"/>
        </w:rPr>
        <w:t xml:space="preserve">và thôn </w:t>
      </w:r>
      <w:r w:rsidR="00330432">
        <w:rPr>
          <w:rFonts w:ascii="Times New Roman" w:hAnsi="Times New Roman" w:cs="Times New Roman"/>
          <w:iCs/>
          <w:sz w:val="28"/>
          <w:szCs w:val="28"/>
        </w:rPr>
        <w:t xml:space="preserve">Đồng Lạc </w:t>
      </w:r>
      <w:r w:rsidR="0065612F" w:rsidRPr="003461AE">
        <w:rPr>
          <w:rFonts w:ascii="Times New Roman" w:hAnsi="Times New Roman" w:cs="Times New Roman"/>
          <w:iCs/>
          <w:sz w:val="28"/>
          <w:szCs w:val="28"/>
        </w:rPr>
        <w:t>(</w:t>
      </w:r>
      <w:r w:rsidR="0065612F">
        <w:rPr>
          <w:rFonts w:ascii="Times New Roman" w:hAnsi="Times New Roman" w:cs="Times New Roman"/>
          <w:iCs/>
          <w:sz w:val="28"/>
          <w:szCs w:val="28"/>
        </w:rPr>
        <w:t>1</w:t>
      </w:r>
      <w:r w:rsidR="00441C03">
        <w:rPr>
          <w:rFonts w:ascii="Times New Roman" w:hAnsi="Times New Roman" w:cs="Times New Roman"/>
          <w:iCs/>
          <w:sz w:val="28"/>
          <w:szCs w:val="28"/>
        </w:rPr>
        <w:t>09</w:t>
      </w:r>
      <w:r w:rsidR="0065612F" w:rsidRPr="003461AE">
        <w:rPr>
          <w:rFonts w:ascii="Times New Roman" w:hAnsi="Times New Roman" w:cs="Times New Roman"/>
          <w:iCs/>
          <w:sz w:val="28"/>
          <w:szCs w:val="28"/>
        </w:rPr>
        <w:t xml:space="preserve"> hộ); sau sắp xếp, thôn </w:t>
      </w:r>
      <w:r w:rsidR="0065612F">
        <w:rPr>
          <w:rFonts w:ascii="Times New Roman" w:hAnsi="Times New Roman" w:cs="Times New Roman"/>
          <w:iCs/>
          <w:sz w:val="28"/>
          <w:szCs w:val="28"/>
        </w:rPr>
        <w:t>Xương Lâm</w:t>
      </w:r>
      <w:r w:rsidR="00441C03">
        <w:rPr>
          <w:rFonts w:ascii="Times New Roman" w:hAnsi="Times New Roman" w:cs="Times New Roman"/>
          <w:iCs/>
          <w:sz w:val="28"/>
          <w:szCs w:val="28"/>
        </w:rPr>
        <w:t xml:space="preserve"> 2</w:t>
      </w:r>
      <w:r w:rsidR="0065612F">
        <w:rPr>
          <w:rFonts w:ascii="Times New Roman" w:hAnsi="Times New Roman" w:cs="Times New Roman"/>
          <w:iCs/>
          <w:sz w:val="28"/>
          <w:szCs w:val="28"/>
        </w:rPr>
        <w:t xml:space="preserve"> </w:t>
      </w:r>
      <w:r w:rsidR="0065612F" w:rsidRPr="003461AE">
        <w:rPr>
          <w:rFonts w:ascii="Times New Roman" w:hAnsi="Times New Roman" w:cs="Times New Roman"/>
          <w:iCs/>
          <w:sz w:val="28"/>
          <w:szCs w:val="28"/>
        </w:rPr>
        <w:t xml:space="preserve">có </w:t>
      </w:r>
      <w:r w:rsidR="00441C03">
        <w:rPr>
          <w:rFonts w:ascii="Times New Roman" w:hAnsi="Times New Roman" w:cs="Times New Roman"/>
          <w:iCs/>
          <w:sz w:val="28"/>
          <w:szCs w:val="28"/>
        </w:rPr>
        <w:t>625</w:t>
      </w:r>
      <w:r w:rsidR="0065612F" w:rsidRPr="003461AE">
        <w:rPr>
          <w:rFonts w:ascii="Times New Roman" w:hAnsi="Times New Roman" w:cs="Times New Roman"/>
          <w:iCs/>
          <w:sz w:val="28"/>
          <w:szCs w:val="28"/>
        </w:rPr>
        <w:t xml:space="preserve"> hộ gia đình</w:t>
      </w:r>
      <w:r w:rsidR="00441C03">
        <w:rPr>
          <w:rFonts w:ascii="Times New Roman" w:hAnsi="Times New Roman" w:cs="Times New Roman"/>
          <w:iCs/>
          <w:sz w:val="28"/>
          <w:szCs w:val="28"/>
        </w:rPr>
        <w:t xml:space="preserve"> </w:t>
      </w:r>
      <w:r>
        <w:rPr>
          <w:rFonts w:ascii="Times New Roman" w:hAnsi="Times New Roman" w:cs="Times New Roman"/>
          <w:iCs/>
          <w:spacing w:val="2"/>
          <w:sz w:val="28"/>
          <w:szCs w:val="28"/>
        </w:rPr>
        <w:t xml:space="preserve">và đồng thời </w:t>
      </w:r>
      <w:r w:rsidRPr="00032311">
        <w:rPr>
          <w:rStyle w:val="fontstyle01"/>
          <w:rFonts w:ascii="Times New Roman" w:hAnsi="Times New Roman" w:cs="Times New Roman"/>
          <w:b w:val="0"/>
          <w:iCs/>
        </w:rPr>
        <w:t xml:space="preserve">trên địa bàn </w:t>
      </w:r>
      <w:r>
        <w:rPr>
          <w:rStyle w:val="fontstyle01"/>
          <w:rFonts w:ascii="Times New Roman" w:hAnsi="Times New Roman" w:cs="Times New Roman"/>
          <w:b w:val="0"/>
          <w:iCs/>
        </w:rPr>
        <w:t xml:space="preserve">đã </w:t>
      </w:r>
      <w:r w:rsidRPr="00032311">
        <w:rPr>
          <w:rStyle w:val="fontstyle01"/>
          <w:rFonts w:ascii="Times New Roman" w:hAnsi="Times New Roman" w:cs="Times New Roman"/>
          <w:b w:val="0"/>
          <w:iCs/>
        </w:rPr>
        <w:t>triển khai</w:t>
      </w:r>
      <w:r>
        <w:rPr>
          <w:rFonts w:ascii="Times New Roman" w:hAnsi="Times New Roman" w:cs="Times New Roman"/>
          <w:iCs/>
          <w:spacing w:val="2"/>
          <w:sz w:val="28"/>
          <w:szCs w:val="28"/>
        </w:rPr>
        <w:t xml:space="preserve"> </w:t>
      </w:r>
      <w:r w:rsidR="00441C03">
        <w:rPr>
          <w:rFonts w:ascii="Times New Roman" w:hAnsi="Times New Roman" w:cs="Times New Roman"/>
          <w:iCs/>
          <w:sz w:val="28"/>
          <w:szCs w:val="28"/>
        </w:rPr>
        <w:t>khu dân cư Tân Hòa</w:t>
      </w:r>
      <w:r w:rsidR="0065612F" w:rsidRPr="003461AE">
        <w:rPr>
          <w:rFonts w:ascii="Times New Roman" w:hAnsi="Times New Roman" w:cs="Times New Roman"/>
          <w:iCs/>
          <w:sz w:val="28"/>
          <w:szCs w:val="28"/>
        </w:rPr>
        <w:t>, đảm bảo quy mô số hộ gia đình theo quy định.</w:t>
      </w:r>
    </w:p>
    <w:p w14:paraId="45A70961" w14:textId="7237A821" w:rsidR="00E06FF4" w:rsidRDefault="00E06FF4"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w:t>
      </w:r>
      <w:r w:rsidR="00792431">
        <w:rPr>
          <w:rFonts w:ascii="Times New Roman" w:hAnsi="Times New Roman" w:cs="Times New Roman"/>
          <w:iCs/>
          <w:sz w:val="28"/>
          <w:szCs w:val="28"/>
        </w:rPr>
        <w:t>Tân Hòa</w:t>
      </w:r>
      <w:r>
        <w:rPr>
          <w:rFonts w:ascii="Times New Roman" w:hAnsi="Times New Roman" w:cs="Times New Roman"/>
          <w:iCs/>
          <w:sz w:val="28"/>
          <w:szCs w:val="28"/>
        </w:rPr>
        <w:t xml:space="preserve"> </w:t>
      </w:r>
      <w:r w:rsidRPr="00366546">
        <w:rPr>
          <w:rFonts w:ascii="Times New Roman" w:hAnsi="Times New Roman" w:cs="Times New Roman"/>
          <w:iCs/>
          <w:sz w:val="28"/>
          <w:szCs w:val="28"/>
        </w:rPr>
        <w:t>(cũ).</w:t>
      </w:r>
    </w:p>
    <w:p w14:paraId="00CAC86E" w14:textId="7CC2447A" w:rsidR="00441C03" w:rsidRDefault="00441C03"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(9</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Xương Lâm 3</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E06FF4">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Quyết Tiến 1 </w:t>
      </w:r>
      <w:r w:rsidRPr="003461AE">
        <w:rPr>
          <w:rFonts w:ascii="Times New Roman" w:hAnsi="Times New Roman" w:cs="Times New Roman"/>
          <w:iCs/>
          <w:sz w:val="28"/>
          <w:szCs w:val="28"/>
        </w:rPr>
        <w:t>(</w:t>
      </w:r>
      <w:r>
        <w:rPr>
          <w:rFonts w:ascii="Times New Roman" w:hAnsi="Times New Roman" w:cs="Times New Roman"/>
          <w:iCs/>
          <w:sz w:val="28"/>
          <w:szCs w:val="28"/>
        </w:rPr>
        <w:t xml:space="preserve">143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Quyết Tiến 2 </w:t>
      </w:r>
      <w:r w:rsidRPr="003461AE">
        <w:rPr>
          <w:rFonts w:ascii="Times New Roman" w:hAnsi="Times New Roman" w:cs="Times New Roman"/>
          <w:iCs/>
          <w:sz w:val="28"/>
          <w:szCs w:val="28"/>
        </w:rPr>
        <w:t>(</w:t>
      </w:r>
      <w:r>
        <w:rPr>
          <w:rFonts w:ascii="Times New Roman" w:hAnsi="Times New Roman" w:cs="Times New Roman"/>
          <w:iCs/>
          <w:sz w:val="28"/>
          <w:szCs w:val="28"/>
        </w:rPr>
        <w:t xml:space="preserve">152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w:t>
      </w:r>
      <w:r w:rsidRPr="003461AE">
        <w:rPr>
          <w:rFonts w:ascii="Times New Roman" w:hAnsi="Times New Roman" w:cs="Times New Roman"/>
          <w:iCs/>
          <w:sz w:val="28"/>
          <w:szCs w:val="28"/>
        </w:rPr>
        <w:t xml:space="preserve">và thôn </w:t>
      </w:r>
      <w:r>
        <w:rPr>
          <w:rFonts w:ascii="Times New Roman" w:hAnsi="Times New Roman" w:cs="Times New Roman"/>
          <w:iCs/>
          <w:sz w:val="28"/>
          <w:szCs w:val="28"/>
        </w:rPr>
        <w:t xml:space="preserve">Đông Thịnh </w:t>
      </w:r>
      <w:r w:rsidRPr="003461AE">
        <w:rPr>
          <w:rFonts w:ascii="Times New Roman" w:hAnsi="Times New Roman" w:cs="Times New Roman"/>
          <w:iCs/>
          <w:sz w:val="28"/>
          <w:szCs w:val="28"/>
        </w:rPr>
        <w:t>(</w:t>
      </w:r>
      <w:r>
        <w:rPr>
          <w:rFonts w:ascii="Times New Roman" w:hAnsi="Times New Roman" w:cs="Times New Roman"/>
          <w:iCs/>
          <w:sz w:val="28"/>
          <w:szCs w:val="28"/>
        </w:rPr>
        <w:t>177</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Xương Lâm 3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472</w:t>
      </w:r>
      <w:r w:rsidRPr="003461AE">
        <w:rPr>
          <w:rFonts w:ascii="Times New Roman" w:hAnsi="Times New Roman" w:cs="Times New Roman"/>
          <w:iCs/>
          <w:sz w:val="28"/>
          <w:szCs w:val="28"/>
        </w:rPr>
        <w:t xml:space="preserve"> hộ gia đình</w:t>
      </w:r>
      <w:r>
        <w:rPr>
          <w:rFonts w:ascii="Times New Roman" w:hAnsi="Times New Roman" w:cs="Times New Roman"/>
          <w:iCs/>
          <w:sz w:val="28"/>
          <w:szCs w:val="28"/>
        </w:rPr>
        <w:t xml:space="preserve"> </w:t>
      </w:r>
      <w:r w:rsidR="00E06FF4">
        <w:rPr>
          <w:rFonts w:ascii="Times New Roman" w:hAnsi="Times New Roman" w:cs="Times New Roman"/>
          <w:iCs/>
          <w:spacing w:val="2"/>
          <w:sz w:val="28"/>
          <w:szCs w:val="28"/>
        </w:rPr>
        <w:t xml:space="preserve">và đồng thời </w:t>
      </w:r>
      <w:r w:rsidR="00E06FF4" w:rsidRPr="00032311">
        <w:rPr>
          <w:rStyle w:val="fontstyle01"/>
          <w:rFonts w:ascii="Times New Roman" w:hAnsi="Times New Roman" w:cs="Times New Roman"/>
          <w:b w:val="0"/>
          <w:iCs/>
        </w:rPr>
        <w:t xml:space="preserve">trên địa bàn </w:t>
      </w:r>
      <w:r w:rsidR="00E06FF4">
        <w:rPr>
          <w:rStyle w:val="fontstyle01"/>
          <w:rFonts w:ascii="Times New Roman" w:hAnsi="Times New Roman" w:cs="Times New Roman"/>
          <w:b w:val="0"/>
          <w:iCs/>
        </w:rPr>
        <w:t xml:space="preserve">đã </w:t>
      </w:r>
      <w:r w:rsidR="00E06FF4" w:rsidRPr="00032311">
        <w:rPr>
          <w:rStyle w:val="fontstyle01"/>
          <w:rFonts w:ascii="Times New Roman" w:hAnsi="Times New Roman" w:cs="Times New Roman"/>
          <w:b w:val="0"/>
          <w:iCs/>
        </w:rPr>
        <w:t>triển khai</w:t>
      </w:r>
      <w:r w:rsidR="00E06FF4" w:rsidRPr="006F6A84">
        <w:rPr>
          <w:rFonts w:ascii="Times New Roman" w:hAnsi="Times New Roman" w:cs="Times New Roman"/>
          <w:iCs/>
          <w:spacing w:val="2"/>
          <w:sz w:val="28"/>
          <w:szCs w:val="28"/>
        </w:rPr>
        <w:t xml:space="preserve"> </w:t>
      </w:r>
      <w:r>
        <w:rPr>
          <w:rFonts w:ascii="Times New Roman" w:hAnsi="Times New Roman" w:cs="Times New Roman"/>
          <w:iCs/>
          <w:sz w:val="28"/>
          <w:szCs w:val="28"/>
        </w:rPr>
        <w:t>khu dân cư trung tâm Xương Lâm</w:t>
      </w:r>
      <w:r w:rsidRPr="003461AE">
        <w:rPr>
          <w:rFonts w:ascii="Times New Roman" w:hAnsi="Times New Roman" w:cs="Times New Roman"/>
          <w:iCs/>
          <w:sz w:val="28"/>
          <w:szCs w:val="28"/>
        </w:rPr>
        <w:t>, đảm bảo quy mô số hộ gia đình theo quy định.</w:t>
      </w:r>
    </w:p>
    <w:p w14:paraId="5C39ECC7" w14:textId="4470E931" w:rsidR="00792431" w:rsidRDefault="00792431"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Đông Thịnh </w:t>
      </w:r>
      <w:r w:rsidRPr="00366546">
        <w:rPr>
          <w:rFonts w:ascii="Times New Roman" w:hAnsi="Times New Roman" w:cs="Times New Roman"/>
          <w:iCs/>
          <w:sz w:val="28"/>
          <w:szCs w:val="28"/>
        </w:rPr>
        <w:t>(cũ).</w:t>
      </w:r>
    </w:p>
    <w:p w14:paraId="5EEB7CA0" w14:textId="701F36DD" w:rsidR="00441C03" w:rsidRDefault="00441C03"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(10</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 xml:space="preserve">Xương Lâm </w:t>
      </w:r>
      <w:r w:rsidR="002D78AD">
        <w:rPr>
          <w:rFonts w:ascii="Times New Roman" w:hAnsi="Times New Roman" w:cs="Times New Roman"/>
          <w:bCs/>
          <w:iCs/>
          <w:sz w:val="28"/>
          <w:szCs w:val="28"/>
        </w:rPr>
        <w:t>4</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E06FF4">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w:t>
      </w:r>
      <w:r w:rsidR="002D78AD">
        <w:rPr>
          <w:rFonts w:ascii="Times New Roman" w:hAnsi="Times New Roman" w:cs="Times New Roman"/>
          <w:iCs/>
          <w:sz w:val="28"/>
          <w:szCs w:val="28"/>
        </w:rPr>
        <w:t>Đông Lễ</w:t>
      </w:r>
      <w:r>
        <w:rPr>
          <w:rFonts w:ascii="Times New Roman" w:hAnsi="Times New Roman" w:cs="Times New Roman"/>
          <w:iCs/>
          <w:sz w:val="28"/>
          <w:szCs w:val="28"/>
        </w:rPr>
        <w:t xml:space="preserve"> </w:t>
      </w:r>
      <w:r w:rsidRPr="003461AE">
        <w:rPr>
          <w:rFonts w:ascii="Times New Roman" w:hAnsi="Times New Roman" w:cs="Times New Roman"/>
          <w:iCs/>
          <w:sz w:val="28"/>
          <w:szCs w:val="28"/>
        </w:rPr>
        <w:t>(</w:t>
      </w:r>
      <w:r w:rsidR="002D78AD">
        <w:rPr>
          <w:rFonts w:ascii="Times New Roman" w:hAnsi="Times New Roman" w:cs="Times New Roman"/>
          <w:iCs/>
          <w:sz w:val="28"/>
          <w:szCs w:val="28"/>
        </w:rPr>
        <w:t>219</w:t>
      </w:r>
      <w:r>
        <w:rPr>
          <w:rFonts w:ascii="Times New Roman" w:hAnsi="Times New Roman" w:cs="Times New Roman"/>
          <w:iCs/>
          <w:sz w:val="28"/>
          <w:szCs w:val="28"/>
        </w:rPr>
        <w:t xml:space="preserve">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w:t>
      </w:r>
      <w:r w:rsidR="002D78AD">
        <w:rPr>
          <w:rFonts w:ascii="Times New Roman" w:hAnsi="Times New Roman" w:cs="Times New Roman"/>
          <w:iCs/>
          <w:sz w:val="28"/>
          <w:szCs w:val="28"/>
        </w:rPr>
        <w:t xml:space="preserve">Tây Lễ </w:t>
      </w:r>
      <w:r w:rsidRPr="003461AE">
        <w:rPr>
          <w:rFonts w:ascii="Times New Roman" w:hAnsi="Times New Roman" w:cs="Times New Roman"/>
          <w:iCs/>
          <w:sz w:val="28"/>
          <w:szCs w:val="28"/>
        </w:rPr>
        <w:t>(</w:t>
      </w:r>
      <w:r w:rsidR="002D78AD">
        <w:rPr>
          <w:rFonts w:ascii="Times New Roman" w:hAnsi="Times New Roman" w:cs="Times New Roman"/>
          <w:iCs/>
          <w:sz w:val="28"/>
          <w:szCs w:val="28"/>
        </w:rPr>
        <w:t>185</w:t>
      </w:r>
      <w:r>
        <w:rPr>
          <w:rFonts w:ascii="Times New Roman" w:hAnsi="Times New Roman" w:cs="Times New Roman"/>
          <w:iCs/>
          <w:sz w:val="28"/>
          <w:szCs w:val="28"/>
        </w:rPr>
        <w:t xml:space="preserve"> </w:t>
      </w:r>
      <w:r w:rsidRPr="003461AE">
        <w:rPr>
          <w:rFonts w:ascii="Times New Roman" w:hAnsi="Times New Roman" w:cs="Times New Roman"/>
          <w:iCs/>
          <w:sz w:val="28"/>
          <w:szCs w:val="28"/>
        </w:rPr>
        <w:t>hộ)</w:t>
      </w:r>
      <w:r w:rsidR="002D78AD">
        <w:rPr>
          <w:rFonts w:ascii="Times New Roman" w:hAnsi="Times New Roman" w:cs="Times New Roman"/>
          <w:iCs/>
          <w:sz w:val="28"/>
          <w:szCs w:val="28"/>
        </w:rPr>
        <w:t xml:space="preserve">, thôn Nam Lễ (351 hộ) </w:t>
      </w:r>
      <w:r w:rsidRPr="003461AE">
        <w:rPr>
          <w:rFonts w:ascii="Times New Roman" w:hAnsi="Times New Roman" w:cs="Times New Roman"/>
          <w:iCs/>
          <w:sz w:val="28"/>
          <w:szCs w:val="28"/>
        </w:rPr>
        <w:t xml:space="preserve">và thôn </w:t>
      </w:r>
      <w:r w:rsidR="002D78AD">
        <w:rPr>
          <w:rFonts w:ascii="Times New Roman" w:hAnsi="Times New Roman" w:cs="Times New Roman"/>
          <w:iCs/>
          <w:sz w:val="28"/>
          <w:szCs w:val="28"/>
        </w:rPr>
        <w:t xml:space="preserve">Tân Thiếp </w:t>
      </w:r>
      <w:r w:rsidRPr="003461AE">
        <w:rPr>
          <w:rFonts w:ascii="Times New Roman" w:hAnsi="Times New Roman" w:cs="Times New Roman"/>
          <w:iCs/>
          <w:sz w:val="28"/>
          <w:szCs w:val="28"/>
        </w:rPr>
        <w:t>(</w:t>
      </w:r>
      <w:r>
        <w:rPr>
          <w:rFonts w:ascii="Times New Roman" w:hAnsi="Times New Roman" w:cs="Times New Roman"/>
          <w:iCs/>
          <w:sz w:val="28"/>
          <w:szCs w:val="28"/>
        </w:rPr>
        <w:t>1</w:t>
      </w:r>
      <w:r w:rsidR="002D78AD">
        <w:rPr>
          <w:rFonts w:ascii="Times New Roman" w:hAnsi="Times New Roman" w:cs="Times New Roman"/>
          <w:iCs/>
          <w:sz w:val="28"/>
          <w:szCs w:val="28"/>
        </w:rPr>
        <w:t>83</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Xương Lâm </w:t>
      </w:r>
      <w:r w:rsidR="002D78AD">
        <w:rPr>
          <w:rFonts w:ascii="Times New Roman" w:hAnsi="Times New Roman" w:cs="Times New Roman"/>
          <w:iCs/>
          <w:sz w:val="28"/>
          <w:szCs w:val="28"/>
        </w:rPr>
        <w:t>4</w:t>
      </w:r>
      <w:r>
        <w:rPr>
          <w:rFonts w:ascii="Times New Roman" w:hAnsi="Times New Roman" w:cs="Times New Roman"/>
          <w:iCs/>
          <w:sz w:val="28"/>
          <w:szCs w:val="28"/>
        </w:rPr>
        <w:t xml:space="preserve"> </w:t>
      </w:r>
      <w:r w:rsidRPr="003461AE">
        <w:rPr>
          <w:rFonts w:ascii="Times New Roman" w:hAnsi="Times New Roman" w:cs="Times New Roman"/>
          <w:iCs/>
          <w:sz w:val="28"/>
          <w:szCs w:val="28"/>
        </w:rPr>
        <w:t xml:space="preserve">có </w:t>
      </w:r>
      <w:r w:rsidR="002D78AD">
        <w:rPr>
          <w:rFonts w:ascii="Times New Roman" w:hAnsi="Times New Roman" w:cs="Times New Roman"/>
          <w:iCs/>
          <w:sz w:val="28"/>
          <w:szCs w:val="28"/>
        </w:rPr>
        <w:t>938</w:t>
      </w:r>
      <w:r w:rsidRPr="003461AE">
        <w:rPr>
          <w:rFonts w:ascii="Times New Roman" w:hAnsi="Times New Roman" w:cs="Times New Roman"/>
          <w:iCs/>
          <w:sz w:val="28"/>
          <w:szCs w:val="28"/>
        </w:rPr>
        <w:t xml:space="preserve"> hộ gia đình</w:t>
      </w:r>
      <w:r>
        <w:rPr>
          <w:rFonts w:ascii="Times New Roman" w:hAnsi="Times New Roman" w:cs="Times New Roman"/>
          <w:iCs/>
          <w:sz w:val="28"/>
          <w:szCs w:val="28"/>
        </w:rPr>
        <w:t xml:space="preserve"> </w:t>
      </w:r>
      <w:r w:rsidR="00E06FF4">
        <w:rPr>
          <w:rFonts w:ascii="Times New Roman" w:hAnsi="Times New Roman" w:cs="Times New Roman"/>
          <w:iCs/>
          <w:spacing w:val="2"/>
          <w:sz w:val="28"/>
          <w:szCs w:val="28"/>
        </w:rPr>
        <w:t xml:space="preserve">và đồng thời </w:t>
      </w:r>
      <w:r w:rsidR="00E06FF4" w:rsidRPr="00032311">
        <w:rPr>
          <w:rStyle w:val="fontstyle01"/>
          <w:rFonts w:ascii="Times New Roman" w:hAnsi="Times New Roman" w:cs="Times New Roman"/>
          <w:b w:val="0"/>
          <w:iCs/>
        </w:rPr>
        <w:t xml:space="preserve">trên địa bàn </w:t>
      </w:r>
      <w:r w:rsidR="00E06FF4">
        <w:rPr>
          <w:rStyle w:val="fontstyle01"/>
          <w:rFonts w:ascii="Times New Roman" w:hAnsi="Times New Roman" w:cs="Times New Roman"/>
          <w:b w:val="0"/>
          <w:iCs/>
        </w:rPr>
        <w:t xml:space="preserve">đã </w:t>
      </w:r>
      <w:r w:rsidR="00E06FF4" w:rsidRPr="00032311">
        <w:rPr>
          <w:rStyle w:val="fontstyle01"/>
          <w:rFonts w:ascii="Times New Roman" w:hAnsi="Times New Roman" w:cs="Times New Roman"/>
          <w:b w:val="0"/>
          <w:iCs/>
        </w:rPr>
        <w:t>triển khai</w:t>
      </w:r>
      <w:r w:rsidR="00E06FF4" w:rsidRPr="006F6A84">
        <w:rPr>
          <w:rFonts w:ascii="Times New Roman" w:hAnsi="Times New Roman" w:cs="Times New Roman"/>
          <w:iCs/>
          <w:spacing w:val="2"/>
          <w:sz w:val="28"/>
          <w:szCs w:val="28"/>
        </w:rPr>
        <w:t xml:space="preserve"> </w:t>
      </w:r>
      <w:r>
        <w:rPr>
          <w:rFonts w:ascii="Times New Roman" w:hAnsi="Times New Roman" w:cs="Times New Roman"/>
          <w:iCs/>
          <w:sz w:val="28"/>
          <w:szCs w:val="28"/>
        </w:rPr>
        <w:t xml:space="preserve">khu dân cư </w:t>
      </w:r>
      <w:r w:rsidR="002D78AD">
        <w:rPr>
          <w:rFonts w:ascii="Times New Roman" w:hAnsi="Times New Roman" w:cs="Times New Roman"/>
          <w:iCs/>
          <w:sz w:val="28"/>
          <w:szCs w:val="28"/>
        </w:rPr>
        <w:t>Tân Thiếp</w:t>
      </w:r>
      <w:r w:rsidRPr="003461AE">
        <w:rPr>
          <w:rFonts w:ascii="Times New Roman" w:hAnsi="Times New Roman" w:cs="Times New Roman"/>
          <w:iCs/>
          <w:sz w:val="28"/>
          <w:szCs w:val="28"/>
        </w:rPr>
        <w:t>, đảm bảo quy mô số hộ gia đình theo quy định.</w:t>
      </w:r>
    </w:p>
    <w:p w14:paraId="3AAEC76E" w14:textId="353A0CD4" w:rsidR="00792431" w:rsidRDefault="00792431"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lastRenderedPageBreak/>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Nam Lễ </w:t>
      </w:r>
      <w:r w:rsidRPr="00366546">
        <w:rPr>
          <w:rFonts w:ascii="Times New Roman" w:hAnsi="Times New Roman" w:cs="Times New Roman"/>
          <w:iCs/>
          <w:sz w:val="28"/>
          <w:szCs w:val="28"/>
        </w:rPr>
        <w:t>(cũ).</w:t>
      </w:r>
    </w:p>
    <w:p w14:paraId="6CD52C22" w14:textId="298E107C" w:rsidR="002D78AD" w:rsidRPr="003461AE" w:rsidRDefault="007D1079" w:rsidP="00024D2B">
      <w:pPr>
        <w:spacing w:before="60" w:after="60" w:line="36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3</w:t>
      </w:r>
      <w:r w:rsidR="002D78AD" w:rsidRPr="003461AE">
        <w:rPr>
          <w:rFonts w:ascii="Times New Roman" w:hAnsi="Times New Roman" w:cs="Times New Roman"/>
          <w:b/>
          <w:bCs/>
          <w:i/>
          <w:sz w:val="28"/>
          <w:szCs w:val="28"/>
        </w:rPr>
        <w:t>.2.</w:t>
      </w:r>
      <w:r w:rsidR="002D78AD">
        <w:rPr>
          <w:rFonts w:ascii="Times New Roman" w:hAnsi="Times New Roman" w:cs="Times New Roman"/>
          <w:b/>
          <w:bCs/>
          <w:i/>
          <w:sz w:val="28"/>
          <w:szCs w:val="28"/>
        </w:rPr>
        <w:t>3</w:t>
      </w:r>
      <w:r w:rsidR="002D78AD" w:rsidRPr="003461AE">
        <w:rPr>
          <w:rFonts w:ascii="Times New Roman" w:hAnsi="Times New Roman" w:cs="Times New Roman"/>
          <w:b/>
          <w:bCs/>
          <w:i/>
          <w:sz w:val="28"/>
          <w:szCs w:val="28"/>
        </w:rPr>
        <w:t xml:space="preserve">. Khu vực </w:t>
      </w:r>
      <w:r w:rsidR="002D78AD">
        <w:rPr>
          <w:rFonts w:ascii="Times New Roman" w:hAnsi="Times New Roman" w:cs="Times New Roman"/>
          <w:b/>
          <w:bCs/>
          <w:i/>
          <w:sz w:val="28"/>
          <w:szCs w:val="28"/>
        </w:rPr>
        <w:t>xã Yên Mỹ cũ</w:t>
      </w:r>
    </w:p>
    <w:p w14:paraId="490B02F2" w14:textId="56DDA493" w:rsidR="002D78AD" w:rsidRPr="003461AE" w:rsidRDefault="002D78AD"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 xml:space="preserve">Sắp xếp </w:t>
      </w:r>
      <w:r>
        <w:rPr>
          <w:rFonts w:ascii="Times New Roman" w:hAnsi="Times New Roman" w:cs="Times New Roman"/>
          <w:bCs/>
          <w:sz w:val="28"/>
          <w:szCs w:val="28"/>
        </w:rPr>
        <w:t>10</w:t>
      </w:r>
      <w:r w:rsidRPr="003461AE">
        <w:rPr>
          <w:rFonts w:ascii="Times New Roman" w:hAnsi="Times New Roman" w:cs="Times New Roman"/>
          <w:bCs/>
          <w:sz w:val="28"/>
          <w:szCs w:val="28"/>
        </w:rPr>
        <w:t xml:space="preserve"> thôn thành </w:t>
      </w:r>
      <w:r>
        <w:rPr>
          <w:rFonts w:ascii="Times New Roman" w:hAnsi="Times New Roman" w:cs="Times New Roman"/>
          <w:bCs/>
          <w:sz w:val="28"/>
          <w:szCs w:val="28"/>
        </w:rPr>
        <w:t>03</w:t>
      </w:r>
      <w:r w:rsidRPr="003461AE">
        <w:rPr>
          <w:rFonts w:ascii="Times New Roman" w:hAnsi="Times New Roman" w:cs="Times New Roman"/>
          <w:bCs/>
          <w:sz w:val="28"/>
          <w:szCs w:val="28"/>
        </w:rPr>
        <w:t xml:space="preserve"> thôn như sau:</w:t>
      </w:r>
    </w:p>
    <w:p w14:paraId="56333DD7" w14:textId="289753EA" w:rsidR="002D78AD" w:rsidRDefault="002D78AD"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(11</w:t>
      </w:r>
      <w:r w:rsidRPr="003461AE">
        <w:rPr>
          <w:rFonts w:ascii="Times New Roman" w:hAnsi="Times New Roman" w:cs="Times New Roman"/>
          <w:bCs/>
          <w:iCs/>
          <w:sz w:val="28"/>
          <w:szCs w:val="28"/>
        </w:rPr>
        <w:t xml:space="preserve">) </w:t>
      </w:r>
      <w:r w:rsidR="00792431" w:rsidRPr="003461AE">
        <w:rPr>
          <w:rFonts w:ascii="Times New Roman" w:hAnsi="Times New Roman" w:cs="Times New Roman"/>
          <w:bCs/>
          <w:iCs/>
          <w:sz w:val="28"/>
          <w:szCs w:val="28"/>
        </w:rPr>
        <w:t xml:space="preserve">Thôn </w:t>
      </w:r>
      <w:r w:rsidR="00792431">
        <w:rPr>
          <w:rFonts w:ascii="Times New Roman" w:hAnsi="Times New Roman" w:cs="Times New Roman"/>
          <w:bCs/>
          <w:iCs/>
          <w:sz w:val="28"/>
          <w:szCs w:val="28"/>
        </w:rPr>
        <w:t>Yên Mỹ 1</w:t>
      </w:r>
      <w:r w:rsidR="00792431" w:rsidRPr="003461AE">
        <w:rPr>
          <w:rFonts w:ascii="Times New Roman" w:hAnsi="Times New Roman" w:cs="Times New Roman"/>
          <w:bCs/>
          <w:iCs/>
          <w:sz w:val="28"/>
          <w:szCs w:val="28"/>
        </w:rPr>
        <w:t xml:space="preserve">: </w:t>
      </w:r>
      <w:r w:rsidR="00792431" w:rsidRPr="003461AE">
        <w:rPr>
          <w:rFonts w:ascii="Times New Roman" w:hAnsi="Times New Roman" w:cs="Times New Roman"/>
          <w:iCs/>
          <w:sz w:val="28"/>
          <w:szCs w:val="28"/>
        </w:rPr>
        <w:t xml:space="preserve">Trên cơ sở </w:t>
      </w:r>
      <w:r w:rsidR="00792431">
        <w:rPr>
          <w:rFonts w:ascii="Times New Roman" w:hAnsi="Times New Roman" w:cs="Times New Roman"/>
          <w:iCs/>
          <w:sz w:val="28"/>
          <w:szCs w:val="28"/>
        </w:rPr>
        <w:t xml:space="preserve">sắp xếp thôn Vinh Quang </w:t>
      </w:r>
      <w:r w:rsidR="00792431" w:rsidRPr="003461AE">
        <w:rPr>
          <w:rFonts w:ascii="Times New Roman" w:hAnsi="Times New Roman" w:cs="Times New Roman"/>
          <w:iCs/>
          <w:sz w:val="28"/>
          <w:szCs w:val="28"/>
        </w:rPr>
        <w:t>(</w:t>
      </w:r>
      <w:r w:rsidR="00792431">
        <w:rPr>
          <w:rFonts w:ascii="Times New Roman" w:hAnsi="Times New Roman" w:cs="Times New Roman"/>
          <w:iCs/>
          <w:sz w:val="28"/>
          <w:szCs w:val="28"/>
        </w:rPr>
        <w:t xml:space="preserve">320 </w:t>
      </w:r>
      <w:r w:rsidR="00792431" w:rsidRPr="003461AE">
        <w:rPr>
          <w:rFonts w:ascii="Times New Roman" w:hAnsi="Times New Roman" w:cs="Times New Roman"/>
          <w:iCs/>
          <w:sz w:val="28"/>
          <w:szCs w:val="28"/>
        </w:rPr>
        <w:t>hộ)</w:t>
      </w:r>
      <w:r w:rsidR="00792431">
        <w:rPr>
          <w:rFonts w:ascii="Times New Roman" w:hAnsi="Times New Roman" w:cs="Times New Roman"/>
          <w:iCs/>
          <w:sz w:val="28"/>
          <w:szCs w:val="28"/>
        </w:rPr>
        <w:t xml:space="preserve">, thôn Ao Luông </w:t>
      </w:r>
      <w:r w:rsidR="00792431" w:rsidRPr="003461AE">
        <w:rPr>
          <w:rFonts w:ascii="Times New Roman" w:hAnsi="Times New Roman" w:cs="Times New Roman"/>
          <w:iCs/>
          <w:sz w:val="28"/>
          <w:szCs w:val="28"/>
        </w:rPr>
        <w:t>(</w:t>
      </w:r>
      <w:r w:rsidR="00792431">
        <w:rPr>
          <w:rFonts w:ascii="Times New Roman" w:hAnsi="Times New Roman" w:cs="Times New Roman"/>
          <w:iCs/>
          <w:sz w:val="28"/>
          <w:szCs w:val="28"/>
        </w:rPr>
        <w:t xml:space="preserve">246 </w:t>
      </w:r>
      <w:r w:rsidR="00792431" w:rsidRPr="003461AE">
        <w:rPr>
          <w:rFonts w:ascii="Times New Roman" w:hAnsi="Times New Roman" w:cs="Times New Roman"/>
          <w:iCs/>
          <w:sz w:val="28"/>
          <w:szCs w:val="28"/>
        </w:rPr>
        <w:t>hộ)</w:t>
      </w:r>
      <w:r w:rsidR="00792431">
        <w:rPr>
          <w:rFonts w:ascii="Times New Roman" w:hAnsi="Times New Roman" w:cs="Times New Roman"/>
          <w:iCs/>
          <w:sz w:val="28"/>
          <w:szCs w:val="28"/>
        </w:rPr>
        <w:t xml:space="preserve"> và thôn Đồng Cống </w:t>
      </w:r>
      <w:r w:rsidR="00792431" w:rsidRPr="003461AE">
        <w:rPr>
          <w:rFonts w:ascii="Times New Roman" w:hAnsi="Times New Roman" w:cs="Times New Roman"/>
          <w:iCs/>
          <w:sz w:val="28"/>
          <w:szCs w:val="28"/>
        </w:rPr>
        <w:t>(</w:t>
      </w:r>
      <w:r w:rsidR="00792431">
        <w:rPr>
          <w:rFonts w:ascii="Times New Roman" w:hAnsi="Times New Roman" w:cs="Times New Roman"/>
          <w:iCs/>
          <w:sz w:val="28"/>
          <w:szCs w:val="28"/>
        </w:rPr>
        <w:t>179</w:t>
      </w:r>
      <w:r w:rsidR="00792431" w:rsidRPr="003461AE">
        <w:rPr>
          <w:rFonts w:ascii="Times New Roman" w:hAnsi="Times New Roman" w:cs="Times New Roman"/>
          <w:iCs/>
          <w:sz w:val="28"/>
          <w:szCs w:val="28"/>
        </w:rPr>
        <w:t xml:space="preserve"> hộ); sau sắp xếp, thôn </w:t>
      </w:r>
      <w:r w:rsidR="00792431">
        <w:rPr>
          <w:rFonts w:ascii="Times New Roman" w:hAnsi="Times New Roman" w:cs="Times New Roman"/>
          <w:iCs/>
          <w:sz w:val="28"/>
          <w:szCs w:val="28"/>
        </w:rPr>
        <w:t xml:space="preserve">Yên Mỹ 1 </w:t>
      </w:r>
      <w:r w:rsidR="00792431" w:rsidRPr="003461AE">
        <w:rPr>
          <w:rFonts w:ascii="Times New Roman" w:hAnsi="Times New Roman" w:cs="Times New Roman"/>
          <w:iCs/>
          <w:sz w:val="28"/>
          <w:szCs w:val="28"/>
        </w:rPr>
        <w:t xml:space="preserve">có </w:t>
      </w:r>
      <w:r w:rsidR="00792431">
        <w:rPr>
          <w:rFonts w:ascii="Times New Roman" w:hAnsi="Times New Roman" w:cs="Times New Roman"/>
          <w:iCs/>
          <w:sz w:val="28"/>
          <w:szCs w:val="28"/>
        </w:rPr>
        <w:t xml:space="preserve">745 </w:t>
      </w:r>
      <w:r w:rsidR="00792431" w:rsidRPr="003461AE">
        <w:rPr>
          <w:rFonts w:ascii="Times New Roman" w:hAnsi="Times New Roman" w:cs="Times New Roman"/>
          <w:iCs/>
          <w:sz w:val="28"/>
          <w:szCs w:val="28"/>
        </w:rPr>
        <w:t>hộ gia đình</w:t>
      </w:r>
      <w:r w:rsidR="00792431">
        <w:rPr>
          <w:rFonts w:ascii="Times New Roman" w:hAnsi="Times New Roman" w:cs="Times New Roman"/>
          <w:iCs/>
          <w:sz w:val="28"/>
          <w:szCs w:val="28"/>
        </w:rPr>
        <w:t xml:space="preserve"> </w:t>
      </w:r>
      <w:r w:rsidR="00792431">
        <w:rPr>
          <w:rFonts w:ascii="Times New Roman" w:hAnsi="Times New Roman" w:cs="Times New Roman"/>
          <w:iCs/>
          <w:spacing w:val="2"/>
          <w:sz w:val="28"/>
          <w:szCs w:val="28"/>
        </w:rPr>
        <w:t xml:space="preserve">và đồng thời </w:t>
      </w:r>
      <w:r w:rsidR="00792431" w:rsidRPr="00032311">
        <w:rPr>
          <w:rStyle w:val="fontstyle01"/>
          <w:rFonts w:ascii="Times New Roman" w:hAnsi="Times New Roman" w:cs="Times New Roman"/>
          <w:b w:val="0"/>
          <w:iCs/>
        </w:rPr>
        <w:t xml:space="preserve">trên địa bàn </w:t>
      </w:r>
      <w:r w:rsidR="00792431">
        <w:rPr>
          <w:rStyle w:val="fontstyle01"/>
          <w:rFonts w:ascii="Times New Roman" w:hAnsi="Times New Roman" w:cs="Times New Roman"/>
          <w:b w:val="0"/>
          <w:iCs/>
        </w:rPr>
        <w:t xml:space="preserve">đã </w:t>
      </w:r>
      <w:r w:rsidR="00792431" w:rsidRPr="00032311">
        <w:rPr>
          <w:rStyle w:val="fontstyle01"/>
          <w:rFonts w:ascii="Times New Roman" w:hAnsi="Times New Roman" w:cs="Times New Roman"/>
          <w:b w:val="0"/>
          <w:iCs/>
        </w:rPr>
        <w:t>triển khai</w:t>
      </w:r>
      <w:r w:rsidR="00792431" w:rsidRPr="006F6A84">
        <w:rPr>
          <w:rFonts w:ascii="Times New Roman" w:hAnsi="Times New Roman" w:cs="Times New Roman"/>
          <w:iCs/>
          <w:spacing w:val="2"/>
          <w:sz w:val="28"/>
          <w:szCs w:val="28"/>
        </w:rPr>
        <w:t xml:space="preserve"> </w:t>
      </w:r>
      <w:r w:rsidR="00792431">
        <w:rPr>
          <w:rFonts w:ascii="Times New Roman" w:hAnsi="Times New Roman" w:cs="Times New Roman"/>
          <w:iCs/>
          <w:sz w:val="28"/>
          <w:szCs w:val="28"/>
        </w:rPr>
        <w:t>khu dân cư Ao Luông</w:t>
      </w:r>
      <w:r w:rsidR="00792431" w:rsidRPr="003461AE">
        <w:rPr>
          <w:rFonts w:ascii="Times New Roman" w:hAnsi="Times New Roman" w:cs="Times New Roman"/>
          <w:iCs/>
          <w:sz w:val="28"/>
          <w:szCs w:val="28"/>
        </w:rPr>
        <w:t>, đảm bảo quy mô số hộ gia đình theo quy định.</w:t>
      </w:r>
    </w:p>
    <w:p w14:paraId="3003C83C" w14:textId="10737719" w:rsidR="00792431" w:rsidRDefault="00792431"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Ao Luông </w:t>
      </w:r>
      <w:r w:rsidRPr="00366546">
        <w:rPr>
          <w:rFonts w:ascii="Times New Roman" w:hAnsi="Times New Roman" w:cs="Times New Roman"/>
          <w:iCs/>
          <w:sz w:val="28"/>
          <w:szCs w:val="28"/>
        </w:rPr>
        <w:t>(cũ).</w:t>
      </w:r>
    </w:p>
    <w:p w14:paraId="72F1354C" w14:textId="4B536B6B" w:rsidR="002D78AD" w:rsidRDefault="002D78AD"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(12</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Yên Mỹ 2</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Trên cơ sở</w:t>
      </w:r>
      <w:r w:rsidR="00792431">
        <w:rPr>
          <w:rFonts w:ascii="Times New Roman" w:hAnsi="Times New Roman" w:cs="Times New Roman"/>
          <w:iCs/>
          <w:sz w:val="28"/>
          <w:szCs w:val="28"/>
        </w:rPr>
        <w:t xml:space="preserve"> sắp xếp </w:t>
      </w:r>
      <w:r>
        <w:rPr>
          <w:rFonts w:ascii="Times New Roman" w:hAnsi="Times New Roman" w:cs="Times New Roman"/>
          <w:iCs/>
          <w:sz w:val="28"/>
          <w:szCs w:val="28"/>
        </w:rPr>
        <w:t xml:space="preserve">thôn Thống Nhất </w:t>
      </w:r>
      <w:r w:rsidRPr="003461AE">
        <w:rPr>
          <w:rFonts w:ascii="Times New Roman" w:hAnsi="Times New Roman" w:cs="Times New Roman"/>
          <w:iCs/>
          <w:sz w:val="28"/>
          <w:szCs w:val="28"/>
        </w:rPr>
        <w:t>(</w:t>
      </w:r>
      <w:r>
        <w:rPr>
          <w:rFonts w:ascii="Times New Roman" w:hAnsi="Times New Roman" w:cs="Times New Roman"/>
          <w:iCs/>
          <w:sz w:val="28"/>
          <w:szCs w:val="28"/>
        </w:rPr>
        <w:t xml:space="preserve">219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Đầu Cầu </w:t>
      </w:r>
      <w:r w:rsidRPr="003461AE">
        <w:rPr>
          <w:rFonts w:ascii="Times New Roman" w:hAnsi="Times New Roman" w:cs="Times New Roman"/>
          <w:iCs/>
          <w:sz w:val="28"/>
          <w:szCs w:val="28"/>
        </w:rPr>
        <w:t>(</w:t>
      </w:r>
      <w:r>
        <w:rPr>
          <w:rFonts w:ascii="Times New Roman" w:hAnsi="Times New Roman" w:cs="Times New Roman"/>
          <w:iCs/>
          <w:sz w:val="28"/>
          <w:szCs w:val="28"/>
        </w:rPr>
        <w:t xml:space="preserve">215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và thôn Yên Vinh </w:t>
      </w:r>
      <w:r w:rsidRPr="003461AE">
        <w:rPr>
          <w:rFonts w:ascii="Times New Roman" w:hAnsi="Times New Roman" w:cs="Times New Roman"/>
          <w:iCs/>
          <w:sz w:val="28"/>
          <w:szCs w:val="28"/>
        </w:rPr>
        <w:t>(</w:t>
      </w:r>
      <w:r>
        <w:rPr>
          <w:rFonts w:ascii="Times New Roman" w:hAnsi="Times New Roman" w:cs="Times New Roman"/>
          <w:iCs/>
          <w:sz w:val="28"/>
          <w:szCs w:val="28"/>
        </w:rPr>
        <w:t>292</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Yên Mỹ 2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726 </w:t>
      </w:r>
      <w:r w:rsidRPr="003461AE">
        <w:rPr>
          <w:rFonts w:ascii="Times New Roman" w:hAnsi="Times New Roman" w:cs="Times New Roman"/>
          <w:iCs/>
          <w:sz w:val="28"/>
          <w:szCs w:val="28"/>
        </w:rPr>
        <w:t>hộ gia đình, đảm bảo quy mô số hộ gia đình theo quy định.</w:t>
      </w:r>
    </w:p>
    <w:p w14:paraId="38ACBFD7" w14:textId="255979FA" w:rsidR="00792431" w:rsidRDefault="00792431"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Đầu Cầu </w:t>
      </w:r>
      <w:r w:rsidRPr="00366546">
        <w:rPr>
          <w:rFonts w:ascii="Times New Roman" w:hAnsi="Times New Roman" w:cs="Times New Roman"/>
          <w:iCs/>
          <w:sz w:val="28"/>
          <w:szCs w:val="28"/>
        </w:rPr>
        <w:t>(cũ).</w:t>
      </w:r>
    </w:p>
    <w:p w14:paraId="7BBF6BDA" w14:textId="1E474A8D" w:rsidR="00792431" w:rsidRDefault="002D78AD"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(13</w:t>
      </w:r>
      <w:r w:rsidRPr="003461AE">
        <w:rPr>
          <w:rFonts w:ascii="Times New Roman" w:hAnsi="Times New Roman" w:cs="Times New Roman"/>
          <w:bCs/>
          <w:iCs/>
          <w:sz w:val="28"/>
          <w:szCs w:val="28"/>
        </w:rPr>
        <w:t xml:space="preserve">) </w:t>
      </w:r>
      <w:r w:rsidR="00792431" w:rsidRPr="003461AE">
        <w:rPr>
          <w:rFonts w:ascii="Times New Roman" w:hAnsi="Times New Roman" w:cs="Times New Roman"/>
          <w:bCs/>
          <w:iCs/>
          <w:sz w:val="28"/>
          <w:szCs w:val="28"/>
        </w:rPr>
        <w:t xml:space="preserve">Thôn </w:t>
      </w:r>
      <w:r w:rsidR="00792431">
        <w:rPr>
          <w:rFonts w:ascii="Times New Roman" w:hAnsi="Times New Roman" w:cs="Times New Roman"/>
          <w:bCs/>
          <w:iCs/>
          <w:sz w:val="28"/>
          <w:szCs w:val="28"/>
        </w:rPr>
        <w:t>Yên Mỹ 3</w:t>
      </w:r>
      <w:r w:rsidR="00792431" w:rsidRPr="003461AE">
        <w:rPr>
          <w:rFonts w:ascii="Times New Roman" w:hAnsi="Times New Roman" w:cs="Times New Roman"/>
          <w:bCs/>
          <w:iCs/>
          <w:sz w:val="28"/>
          <w:szCs w:val="28"/>
        </w:rPr>
        <w:t xml:space="preserve">: </w:t>
      </w:r>
      <w:r w:rsidR="00792431" w:rsidRPr="003461AE">
        <w:rPr>
          <w:rFonts w:ascii="Times New Roman" w:hAnsi="Times New Roman" w:cs="Times New Roman"/>
          <w:iCs/>
          <w:sz w:val="28"/>
          <w:szCs w:val="28"/>
        </w:rPr>
        <w:t xml:space="preserve">Trên cơ sở </w:t>
      </w:r>
      <w:r w:rsidR="00792431">
        <w:rPr>
          <w:rFonts w:ascii="Times New Roman" w:hAnsi="Times New Roman" w:cs="Times New Roman"/>
          <w:iCs/>
          <w:sz w:val="28"/>
          <w:szCs w:val="28"/>
        </w:rPr>
        <w:t xml:space="preserve">sắp xếp thôn An Long </w:t>
      </w:r>
      <w:r w:rsidR="00792431" w:rsidRPr="003461AE">
        <w:rPr>
          <w:rFonts w:ascii="Times New Roman" w:hAnsi="Times New Roman" w:cs="Times New Roman"/>
          <w:iCs/>
          <w:sz w:val="28"/>
          <w:szCs w:val="28"/>
        </w:rPr>
        <w:t>(</w:t>
      </w:r>
      <w:r w:rsidR="00792431">
        <w:rPr>
          <w:rFonts w:ascii="Times New Roman" w:hAnsi="Times New Roman" w:cs="Times New Roman"/>
          <w:iCs/>
          <w:sz w:val="28"/>
          <w:szCs w:val="28"/>
        </w:rPr>
        <w:t xml:space="preserve">185 </w:t>
      </w:r>
      <w:r w:rsidR="00792431" w:rsidRPr="003461AE">
        <w:rPr>
          <w:rFonts w:ascii="Times New Roman" w:hAnsi="Times New Roman" w:cs="Times New Roman"/>
          <w:iCs/>
          <w:sz w:val="28"/>
          <w:szCs w:val="28"/>
        </w:rPr>
        <w:t>hộ)</w:t>
      </w:r>
      <w:r w:rsidR="00792431">
        <w:rPr>
          <w:rFonts w:ascii="Times New Roman" w:hAnsi="Times New Roman" w:cs="Times New Roman"/>
          <w:iCs/>
          <w:sz w:val="28"/>
          <w:szCs w:val="28"/>
        </w:rPr>
        <w:t xml:space="preserve">, thôn Nghành Bễn </w:t>
      </w:r>
      <w:r w:rsidR="00792431" w:rsidRPr="003461AE">
        <w:rPr>
          <w:rFonts w:ascii="Times New Roman" w:hAnsi="Times New Roman" w:cs="Times New Roman"/>
          <w:iCs/>
          <w:sz w:val="28"/>
          <w:szCs w:val="28"/>
        </w:rPr>
        <w:t>(</w:t>
      </w:r>
      <w:r w:rsidR="00792431">
        <w:rPr>
          <w:rFonts w:ascii="Times New Roman" w:hAnsi="Times New Roman" w:cs="Times New Roman"/>
          <w:iCs/>
          <w:sz w:val="28"/>
          <w:szCs w:val="28"/>
        </w:rPr>
        <w:t xml:space="preserve">194 </w:t>
      </w:r>
      <w:r w:rsidR="00792431" w:rsidRPr="003461AE">
        <w:rPr>
          <w:rFonts w:ascii="Times New Roman" w:hAnsi="Times New Roman" w:cs="Times New Roman"/>
          <w:iCs/>
          <w:sz w:val="28"/>
          <w:szCs w:val="28"/>
        </w:rPr>
        <w:t>hộ)</w:t>
      </w:r>
      <w:r w:rsidR="00792431">
        <w:rPr>
          <w:rFonts w:ascii="Times New Roman" w:hAnsi="Times New Roman" w:cs="Times New Roman"/>
          <w:iCs/>
          <w:sz w:val="28"/>
          <w:szCs w:val="28"/>
        </w:rPr>
        <w:t xml:space="preserve"> </w:t>
      </w:r>
      <w:r w:rsidR="00792431" w:rsidRPr="003461AE">
        <w:rPr>
          <w:rFonts w:ascii="Times New Roman" w:hAnsi="Times New Roman" w:cs="Times New Roman"/>
          <w:iCs/>
          <w:sz w:val="28"/>
          <w:szCs w:val="28"/>
        </w:rPr>
        <w:t xml:space="preserve">và thôn </w:t>
      </w:r>
      <w:r w:rsidR="00792431">
        <w:rPr>
          <w:rFonts w:ascii="Times New Roman" w:hAnsi="Times New Roman" w:cs="Times New Roman"/>
          <w:iCs/>
          <w:sz w:val="28"/>
          <w:szCs w:val="28"/>
        </w:rPr>
        <w:t xml:space="preserve">Yên Lại </w:t>
      </w:r>
      <w:r w:rsidR="00792431" w:rsidRPr="003461AE">
        <w:rPr>
          <w:rFonts w:ascii="Times New Roman" w:hAnsi="Times New Roman" w:cs="Times New Roman"/>
          <w:iCs/>
          <w:sz w:val="28"/>
          <w:szCs w:val="28"/>
        </w:rPr>
        <w:t>(</w:t>
      </w:r>
      <w:r w:rsidR="00792431">
        <w:rPr>
          <w:rFonts w:ascii="Times New Roman" w:hAnsi="Times New Roman" w:cs="Times New Roman"/>
          <w:iCs/>
          <w:sz w:val="28"/>
          <w:szCs w:val="28"/>
        </w:rPr>
        <w:t>201</w:t>
      </w:r>
      <w:r w:rsidR="00792431" w:rsidRPr="003461AE">
        <w:rPr>
          <w:rFonts w:ascii="Times New Roman" w:hAnsi="Times New Roman" w:cs="Times New Roman"/>
          <w:iCs/>
          <w:sz w:val="28"/>
          <w:szCs w:val="28"/>
        </w:rPr>
        <w:t xml:space="preserve"> hộ); sau sắp xếp, thôn </w:t>
      </w:r>
      <w:r w:rsidR="00792431">
        <w:rPr>
          <w:rFonts w:ascii="Times New Roman" w:hAnsi="Times New Roman" w:cs="Times New Roman"/>
          <w:iCs/>
          <w:sz w:val="28"/>
          <w:szCs w:val="28"/>
        </w:rPr>
        <w:t xml:space="preserve">Yên Mỹ 3 </w:t>
      </w:r>
      <w:r w:rsidR="00792431" w:rsidRPr="003461AE">
        <w:rPr>
          <w:rFonts w:ascii="Times New Roman" w:hAnsi="Times New Roman" w:cs="Times New Roman"/>
          <w:iCs/>
          <w:sz w:val="28"/>
          <w:szCs w:val="28"/>
        </w:rPr>
        <w:t xml:space="preserve">có </w:t>
      </w:r>
      <w:r w:rsidR="00792431">
        <w:rPr>
          <w:rFonts w:ascii="Times New Roman" w:hAnsi="Times New Roman" w:cs="Times New Roman"/>
          <w:iCs/>
          <w:sz w:val="28"/>
          <w:szCs w:val="28"/>
        </w:rPr>
        <w:t xml:space="preserve">580 </w:t>
      </w:r>
      <w:r w:rsidR="00792431" w:rsidRPr="003461AE">
        <w:rPr>
          <w:rFonts w:ascii="Times New Roman" w:hAnsi="Times New Roman" w:cs="Times New Roman"/>
          <w:iCs/>
          <w:sz w:val="28"/>
          <w:szCs w:val="28"/>
        </w:rPr>
        <w:t>hộ gia đình, đảm bảo quy mô số hộ gia đình theo quy định.</w:t>
      </w:r>
    </w:p>
    <w:p w14:paraId="1A3B77EF" w14:textId="2CA039ED" w:rsidR="007D1079" w:rsidRDefault="007D1079"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An Long </w:t>
      </w:r>
      <w:r w:rsidRPr="00366546">
        <w:rPr>
          <w:rFonts w:ascii="Times New Roman" w:hAnsi="Times New Roman" w:cs="Times New Roman"/>
          <w:iCs/>
          <w:sz w:val="28"/>
          <w:szCs w:val="28"/>
        </w:rPr>
        <w:t>(cũ).</w:t>
      </w:r>
    </w:p>
    <w:p w14:paraId="03145E29" w14:textId="0EF5826C" w:rsidR="002C0627" w:rsidRPr="003461AE" w:rsidRDefault="007D1079" w:rsidP="00024D2B">
      <w:pPr>
        <w:spacing w:before="60" w:after="60" w:line="36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3</w:t>
      </w:r>
      <w:r w:rsidR="002C0627" w:rsidRPr="003461AE">
        <w:rPr>
          <w:rFonts w:ascii="Times New Roman" w:hAnsi="Times New Roman" w:cs="Times New Roman"/>
          <w:b/>
          <w:bCs/>
          <w:i/>
          <w:sz w:val="28"/>
          <w:szCs w:val="28"/>
        </w:rPr>
        <w:t>.2.</w:t>
      </w:r>
      <w:r w:rsidR="002C0627">
        <w:rPr>
          <w:rFonts w:ascii="Times New Roman" w:hAnsi="Times New Roman" w:cs="Times New Roman"/>
          <w:b/>
          <w:bCs/>
          <w:i/>
          <w:sz w:val="28"/>
          <w:szCs w:val="28"/>
        </w:rPr>
        <w:t>4</w:t>
      </w:r>
      <w:r w:rsidR="002C0627" w:rsidRPr="003461AE">
        <w:rPr>
          <w:rFonts w:ascii="Times New Roman" w:hAnsi="Times New Roman" w:cs="Times New Roman"/>
          <w:b/>
          <w:bCs/>
          <w:i/>
          <w:sz w:val="28"/>
          <w:szCs w:val="28"/>
        </w:rPr>
        <w:t xml:space="preserve">. Khu vực </w:t>
      </w:r>
      <w:r w:rsidR="002C0627">
        <w:rPr>
          <w:rFonts w:ascii="Times New Roman" w:hAnsi="Times New Roman" w:cs="Times New Roman"/>
          <w:b/>
          <w:bCs/>
          <w:i/>
          <w:sz w:val="28"/>
          <w:szCs w:val="28"/>
        </w:rPr>
        <w:t>xã Hương Lạc cũ</w:t>
      </w:r>
    </w:p>
    <w:p w14:paraId="3F6D0FFB" w14:textId="6A9B4368" w:rsidR="002C0627" w:rsidRPr="003461AE" w:rsidRDefault="002C0627"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 xml:space="preserve">Sắp xếp </w:t>
      </w:r>
      <w:r>
        <w:rPr>
          <w:rFonts w:ascii="Times New Roman" w:hAnsi="Times New Roman" w:cs="Times New Roman"/>
          <w:bCs/>
          <w:sz w:val="28"/>
          <w:szCs w:val="28"/>
        </w:rPr>
        <w:t>17</w:t>
      </w:r>
      <w:r w:rsidRPr="003461AE">
        <w:rPr>
          <w:rFonts w:ascii="Times New Roman" w:hAnsi="Times New Roman" w:cs="Times New Roman"/>
          <w:bCs/>
          <w:sz w:val="28"/>
          <w:szCs w:val="28"/>
        </w:rPr>
        <w:t xml:space="preserve"> thôn thành </w:t>
      </w:r>
      <w:r>
        <w:rPr>
          <w:rFonts w:ascii="Times New Roman" w:hAnsi="Times New Roman" w:cs="Times New Roman"/>
          <w:bCs/>
          <w:sz w:val="28"/>
          <w:szCs w:val="28"/>
        </w:rPr>
        <w:t>04</w:t>
      </w:r>
      <w:r w:rsidRPr="003461AE">
        <w:rPr>
          <w:rFonts w:ascii="Times New Roman" w:hAnsi="Times New Roman" w:cs="Times New Roman"/>
          <w:bCs/>
          <w:sz w:val="28"/>
          <w:szCs w:val="28"/>
        </w:rPr>
        <w:t xml:space="preserve"> thôn như sau:</w:t>
      </w:r>
    </w:p>
    <w:p w14:paraId="3B377D99" w14:textId="58F488CA" w:rsidR="00C863F7" w:rsidRDefault="00C863F7"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(14</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Hương Lạc</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7D1079">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Kiễm </w:t>
      </w:r>
      <w:r w:rsidRPr="003461AE">
        <w:rPr>
          <w:rFonts w:ascii="Times New Roman" w:hAnsi="Times New Roman" w:cs="Times New Roman"/>
          <w:iCs/>
          <w:sz w:val="28"/>
          <w:szCs w:val="28"/>
        </w:rPr>
        <w:t>(</w:t>
      </w:r>
      <w:r>
        <w:rPr>
          <w:rFonts w:ascii="Times New Roman" w:hAnsi="Times New Roman" w:cs="Times New Roman"/>
          <w:iCs/>
          <w:sz w:val="28"/>
          <w:szCs w:val="28"/>
        </w:rPr>
        <w:t xml:space="preserve">287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Vàng </w:t>
      </w:r>
      <w:r w:rsidRPr="003461AE">
        <w:rPr>
          <w:rFonts w:ascii="Times New Roman" w:hAnsi="Times New Roman" w:cs="Times New Roman"/>
          <w:iCs/>
          <w:sz w:val="28"/>
          <w:szCs w:val="28"/>
        </w:rPr>
        <w:t>(</w:t>
      </w:r>
      <w:r>
        <w:rPr>
          <w:rFonts w:ascii="Times New Roman" w:hAnsi="Times New Roman" w:cs="Times New Roman"/>
          <w:iCs/>
          <w:sz w:val="28"/>
          <w:szCs w:val="28"/>
        </w:rPr>
        <w:t xml:space="preserve">151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và thôn Tự Dưới </w:t>
      </w:r>
      <w:r w:rsidRPr="003461AE">
        <w:rPr>
          <w:rFonts w:ascii="Times New Roman" w:hAnsi="Times New Roman" w:cs="Times New Roman"/>
          <w:iCs/>
          <w:sz w:val="28"/>
          <w:szCs w:val="28"/>
        </w:rPr>
        <w:t>(</w:t>
      </w:r>
      <w:r>
        <w:rPr>
          <w:rFonts w:ascii="Times New Roman" w:hAnsi="Times New Roman" w:cs="Times New Roman"/>
          <w:iCs/>
          <w:sz w:val="28"/>
          <w:szCs w:val="28"/>
        </w:rPr>
        <w:t>123</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Hương Lạc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561 </w:t>
      </w:r>
      <w:r w:rsidRPr="003461AE">
        <w:rPr>
          <w:rFonts w:ascii="Times New Roman" w:hAnsi="Times New Roman" w:cs="Times New Roman"/>
          <w:iCs/>
          <w:sz w:val="28"/>
          <w:szCs w:val="28"/>
        </w:rPr>
        <w:t>hộ gia đình, đảm bảo quy mô số hộ gia đình theo quy định.</w:t>
      </w:r>
    </w:p>
    <w:p w14:paraId="05E30504" w14:textId="57C3957D" w:rsidR="007D1079" w:rsidRDefault="007D1079"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Kiễm </w:t>
      </w:r>
      <w:r w:rsidRPr="00366546">
        <w:rPr>
          <w:rFonts w:ascii="Times New Roman" w:hAnsi="Times New Roman" w:cs="Times New Roman"/>
          <w:iCs/>
          <w:sz w:val="28"/>
          <w:szCs w:val="28"/>
        </w:rPr>
        <w:t>(cũ).</w:t>
      </w:r>
    </w:p>
    <w:p w14:paraId="49E61E13" w14:textId="054AB49B" w:rsidR="00C863F7" w:rsidRDefault="007D1079"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 xml:space="preserve"> </w:t>
      </w:r>
      <w:r w:rsidR="00C863F7">
        <w:rPr>
          <w:rFonts w:ascii="Times New Roman" w:hAnsi="Times New Roman" w:cs="Times New Roman"/>
          <w:bCs/>
          <w:iCs/>
          <w:sz w:val="28"/>
          <w:szCs w:val="28"/>
        </w:rPr>
        <w:t>(15</w:t>
      </w:r>
      <w:r w:rsidR="00C863F7" w:rsidRPr="003461AE">
        <w:rPr>
          <w:rFonts w:ascii="Times New Roman" w:hAnsi="Times New Roman" w:cs="Times New Roman"/>
          <w:bCs/>
          <w:iCs/>
          <w:sz w:val="28"/>
          <w:szCs w:val="28"/>
        </w:rPr>
        <w:t xml:space="preserve">) Thôn </w:t>
      </w:r>
      <w:r w:rsidR="00C863F7">
        <w:rPr>
          <w:rFonts w:ascii="Times New Roman" w:hAnsi="Times New Roman" w:cs="Times New Roman"/>
          <w:bCs/>
          <w:iCs/>
          <w:sz w:val="28"/>
          <w:szCs w:val="28"/>
        </w:rPr>
        <w:t>Trung Hương</w:t>
      </w:r>
      <w:r w:rsidR="00C863F7" w:rsidRPr="003461AE">
        <w:rPr>
          <w:rFonts w:ascii="Times New Roman" w:hAnsi="Times New Roman" w:cs="Times New Roman"/>
          <w:bCs/>
          <w:iCs/>
          <w:sz w:val="28"/>
          <w:szCs w:val="28"/>
        </w:rPr>
        <w:t xml:space="preserve">: </w:t>
      </w:r>
      <w:r w:rsidR="00C863F7" w:rsidRPr="003461AE">
        <w:rPr>
          <w:rFonts w:ascii="Times New Roman" w:hAnsi="Times New Roman" w:cs="Times New Roman"/>
          <w:iCs/>
          <w:sz w:val="28"/>
          <w:szCs w:val="28"/>
        </w:rPr>
        <w:t xml:space="preserve">Trên cơ sở </w:t>
      </w:r>
      <w:r>
        <w:rPr>
          <w:rFonts w:ascii="Times New Roman" w:hAnsi="Times New Roman" w:cs="Times New Roman"/>
          <w:iCs/>
          <w:sz w:val="28"/>
          <w:szCs w:val="28"/>
        </w:rPr>
        <w:t xml:space="preserve">sắp xếp </w:t>
      </w:r>
      <w:r w:rsidR="00C863F7">
        <w:rPr>
          <w:rFonts w:ascii="Times New Roman" w:hAnsi="Times New Roman" w:cs="Times New Roman"/>
          <w:iCs/>
          <w:sz w:val="28"/>
          <w:szCs w:val="28"/>
        </w:rPr>
        <w:t xml:space="preserve">thôn Chùa </w:t>
      </w:r>
      <w:r w:rsidR="00C863F7" w:rsidRPr="003461AE">
        <w:rPr>
          <w:rFonts w:ascii="Times New Roman" w:hAnsi="Times New Roman" w:cs="Times New Roman"/>
          <w:iCs/>
          <w:sz w:val="28"/>
          <w:szCs w:val="28"/>
        </w:rPr>
        <w:t>(</w:t>
      </w:r>
      <w:r w:rsidR="00C863F7">
        <w:rPr>
          <w:rFonts w:ascii="Times New Roman" w:hAnsi="Times New Roman" w:cs="Times New Roman"/>
          <w:iCs/>
          <w:sz w:val="28"/>
          <w:szCs w:val="28"/>
        </w:rPr>
        <w:t xml:space="preserve">170 </w:t>
      </w:r>
      <w:r w:rsidR="00C863F7" w:rsidRPr="003461AE">
        <w:rPr>
          <w:rFonts w:ascii="Times New Roman" w:hAnsi="Times New Roman" w:cs="Times New Roman"/>
          <w:iCs/>
          <w:sz w:val="28"/>
          <w:szCs w:val="28"/>
        </w:rPr>
        <w:t>hộ)</w:t>
      </w:r>
      <w:r w:rsidR="00C863F7">
        <w:rPr>
          <w:rFonts w:ascii="Times New Roman" w:hAnsi="Times New Roman" w:cs="Times New Roman"/>
          <w:iCs/>
          <w:sz w:val="28"/>
          <w:szCs w:val="28"/>
        </w:rPr>
        <w:t xml:space="preserve">, thôn Chùa Trên </w:t>
      </w:r>
      <w:r w:rsidR="00C863F7" w:rsidRPr="003461AE">
        <w:rPr>
          <w:rFonts w:ascii="Times New Roman" w:hAnsi="Times New Roman" w:cs="Times New Roman"/>
          <w:iCs/>
          <w:sz w:val="28"/>
          <w:szCs w:val="28"/>
        </w:rPr>
        <w:t>(</w:t>
      </w:r>
      <w:r w:rsidR="00C863F7">
        <w:rPr>
          <w:rFonts w:ascii="Times New Roman" w:hAnsi="Times New Roman" w:cs="Times New Roman"/>
          <w:iCs/>
          <w:sz w:val="28"/>
          <w:szCs w:val="28"/>
        </w:rPr>
        <w:t xml:space="preserve">102 </w:t>
      </w:r>
      <w:r w:rsidR="00C863F7" w:rsidRPr="003461AE">
        <w:rPr>
          <w:rFonts w:ascii="Times New Roman" w:hAnsi="Times New Roman" w:cs="Times New Roman"/>
          <w:iCs/>
          <w:sz w:val="28"/>
          <w:szCs w:val="28"/>
        </w:rPr>
        <w:t>hộ)</w:t>
      </w:r>
      <w:r w:rsidR="00C863F7">
        <w:rPr>
          <w:rFonts w:ascii="Times New Roman" w:hAnsi="Times New Roman" w:cs="Times New Roman"/>
          <w:iCs/>
          <w:sz w:val="28"/>
          <w:szCs w:val="28"/>
        </w:rPr>
        <w:t xml:space="preserve">, thôn Chùa Ngoài (136 hộ), thôn Má Bắp (263 hộ) và thôn Ống </w:t>
      </w:r>
      <w:r w:rsidR="00C863F7" w:rsidRPr="003461AE">
        <w:rPr>
          <w:rFonts w:ascii="Times New Roman" w:hAnsi="Times New Roman" w:cs="Times New Roman"/>
          <w:iCs/>
          <w:sz w:val="28"/>
          <w:szCs w:val="28"/>
        </w:rPr>
        <w:t>(</w:t>
      </w:r>
      <w:r w:rsidR="00C863F7">
        <w:rPr>
          <w:rFonts w:ascii="Times New Roman" w:hAnsi="Times New Roman" w:cs="Times New Roman"/>
          <w:iCs/>
          <w:sz w:val="28"/>
          <w:szCs w:val="28"/>
        </w:rPr>
        <w:t>139</w:t>
      </w:r>
      <w:r w:rsidR="00C863F7" w:rsidRPr="003461AE">
        <w:rPr>
          <w:rFonts w:ascii="Times New Roman" w:hAnsi="Times New Roman" w:cs="Times New Roman"/>
          <w:iCs/>
          <w:sz w:val="28"/>
          <w:szCs w:val="28"/>
        </w:rPr>
        <w:t xml:space="preserve"> hộ); sau sắp xếp, thôn </w:t>
      </w:r>
      <w:r w:rsidR="00C863F7">
        <w:rPr>
          <w:rFonts w:ascii="Times New Roman" w:hAnsi="Times New Roman" w:cs="Times New Roman"/>
          <w:iCs/>
          <w:sz w:val="28"/>
          <w:szCs w:val="28"/>
        </w:rPr>
        <w:t xml:space="preserve">Trung Hương </w:t>
      </w:r>
      <w:r w:rsidR="00C863F7" w:rsidRPr="003461AE">
        <w:rPr>
          <w:rFonts w:ascii="Times New Roman" w:hAnsi="Times New Roman" w:cs="Times New Roman"/>
          <w:iCs/>
          <w:sz w:val="28"/>
          <w:szCs w:val="28"/>
        </w:rPr>
        <w:t xml:space="preserve">có </w:t>
      </w:r>
      <w:r w:rsidR="00C863F7">
        <w:rPr>
          <w:rFonts w:ascii="Times New Roman" w:hAnsi="Times New Roman" w:cs="Times New Roman"/>
          <w:iCs/>
          <w:sz w:val="28"/>
          <w:szCs w:val="28"/>
        </w:rPr>
        <w:t xml:space="preserve">810 </w:t>
      </w:r>
      <w:r w:rsidR="00C863F7" w:rsidRPr="003461AE">
        <w:rPr>
          <w:rFonts w:ascii="Times New Roman" w:hAnsi="Times New Roman" w:cs="Times New Roman"/>
          <w:iCs/>
          <w:sz w:val="28"/>
          <w:szCs w:val="28"/>
        </w:rPr>
        <w:t>hộ gia đình, đảm bảo quy mô số hộ gia đình theo quy định.</w:t>
      </w:r>
    </w:p>
    <w:p w14:paraId="65BDCB87" w14:textId="43F60459" w:rsidR="007D1079" w:rsidRDefault="007D1079"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Chùa Ngoài </w:t>
      </w:r>
      <w:r w:rsidRPr="00366546">
        <w:rPr>
          <w:rFonts w:ascii="Times New Roman" w:hAnsi="Times New Roman" w:cs="Times New Roman"/>
          <w:iCs/>
          <w:sz w:val="28"/>
          <w:szCs w:val="28"/>
        </w:rPr>
        <w:t>(cũ).</w:t>
      </w:r>
    </w:p>
    <w:p w14:paraId="698E7AE7" w14:textId="02D6E56F" w:rsidR="0017324A" w:rsidRDefault="0017324A"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(16</w:t>
      </w:r>
      <w:r w:rsidRPr="003461AE">
        <w:rPr>
          <w:rFonts w:ascii="Times New Roman" w:hAnsi="Times New Roman" w:cs="Times New Roman"/>
          <w:bCs/>
          <w:iCs/>
          <w:sz w:val="28"/>
          <w:szCs w:val="28"/>
        </w:rPr>
        <w:t xml:space="preserve">) Thôn </w:t>
      </w:r>
      <w:r>
        <w:rPr>
          <w:rFonts w:ascii="Times New Roman" w:hAnsi="Times New Roman" w:cs="Times New Roman"/>
          <w:bCs/>
          <w:iCs/>
          <w:sz w:val="28"/>
          <w:szCs w:val="28"/>
        </w:rPr>
        <w:t>Nam Hương</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7D1079">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Tự Trên </w:t>
      </w:r>
      <w:r w:rsidRPr="003461AE">
        <w:rPr>
          <w:rFonts w:ascii="Times New Roman" w:hAnsi="Times New Roman" w:cs="Times New Roman"/>
          <w:iCs/>
          <w:sz w:val="28"/>
          <w:szCs w:val="28"/>
        </w:rPr>
        <w:t>(</w:t>
      </w:r>
      <w:r>
        <w:rPr>
          <w:rFonts w:ascii="Times New Roman" w:hAnsi="Times New Roman" w:cs="Times New Roman"/>
          <w:iCs/>
          <w:sz w:val="28"/>
          <w:szCs w:val="28"/>
        </w:rPr>
        <w:t xml:space="preserve">157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Bén Dưới </w:t>
      </w:r>
      <w:r w:rsidRPr="003461AE">
        <w:rPr>
          <w:rFonts w:ascii="Times New Roman" w:hAnsi="Times New Roman" w:cs="Times New Roman"/>
          <w:iCs/>
          <w:sz w:val="28"/>
          <w:szCs w:val="28"/>
        </w:rPr>
        <w:t>(</w:t>
      </w:r>
      <w:r>
        <w:rPr>
          <w:rFonts w:ascii="Times New Roman" w:hAnsi="Times New Roman" w:cs="Times New Roman"/>
          <w:iCs/>
          <w:sz w:val="28"/>
          <w:szCs w:val="28"/>
        </w:rPr>
        <w:t xml:space="preserve">133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và thôn Bén rộng </w:t>
      </w:r>
      <w:r w:rsidRPr="003461AE">
        <w:rPr>
          <w:rFonts w:ascii="Times New Roman" w:hAnsi="Times New Roman" w:cs="Times New Roman"/>
          <w:iCs/>
          <w:sz w:val="28"/>
          <w:szCs w:val="28"/>
        </w:rPr>
        <w:t>(</w:t>
      </w:r>
      <w:r>
        <w:rPr>
          <w:rFonts w:ascii="Times New Roman" w:hAnsi="Times New Roman" w:cs="Times New Roman"/>
          <w:iCs/>
          <w:sz w:val="28"/>
          <w:szCs w:val="28"/>
        </w:rPr>
        <w:t xml:space="preserve">160 </w:t>
      </w:r>
      <w:r w:rsidRPr="003461AE">
        <w:rPr>
          <w:rFonts w:ascii="Times New Roman" w:hAnsi="Times New Roman" w:cs="Times New Roman"/>
          <w:iCs/>
          <w:sz w:val="28"/>
          <w:szCs w:val="28"/>
        </w:rPr>
        <w:t xml:space="preserve">hộ); sau sắp xếp, thôn </w:t>
      </w:r>
      <w:r>
        <w:rPr>
          <w:rFonts w:ascii="Times New Roman" w:hAnsi="Times New Roman" w:cs="Times New Roman"/>
          <w:iCs/>
          <w:sz w:val="28"/>
          <w:szCs w:val="28"/>
        </w:rPr>
        <w:t xml:space="preserve">Nam Hương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450 </w:t>
      </w:r>
      <w:r w:rsidRPr="003461AE">
        <w:rPr>
          <w:rFonts w:ascii="Times New Roman" w:hAnsi="Times New Roman" w:cs="Times New Roman"/>
          <w:iCs/>
          <w:sz w:val="28"/>
          <w:szCs w:val="28"/>
        </w:rPr>
        <w:t>hộ gia đình</w:t>
      </w:r>
      <w:r>
        <w:rPr>
          <w:rFonts w:ascii="Times New Roman" w:hAnsi="Times New Roman" w:cs="Times New Roman"/>
          <w:iCs/>
          <w:sz w:val="28"/>
          <w:szCs w:val="28"/>
        </w:rPr>
        <w:t xml:space="preserve"> </w:t>
      </w:r>
      <w:r w:rsidR="004B475D">
        <w:rPr>
          <w:rFonts w:ascii="Times New Roman" w:hAnsi="Times New Roman" w:cs="Times New Roman"/>
          <w:iCs/>
          <w:spacing w:val="2"/>
          <w:sz w:val="28"/>
          <w:szCs w:val="28"/>
        </w:rPr>
        <w:t xml:space="preserve">và đồng thời </w:t>
      </w:r>
      <w:r w:rsidR="004B475D" w:rsidRPr="00032311">
        <w:rPr>
          <w:rStyle w:val="fontstyle01"/>
          <w:rFonts w:ascii="Times New Roman" w:hAnsi="Times New Roman" w:cs="Times New Roman"/>
          <w:b w:val="0"/>
          <w:iCs/>
        </w:rPr>
        <w:t xml:space="preserve">trên địa bàn </w:t>
      </w:r>
      <w:r w:rsidR="004B475D">
        <w:rPr>
          <w:rStyle w:val="fontstyle01"/>
          <w:rFonts w:ascii="Times New Roman" w:hAnsi="Times New Roman" w:cs="Times New Roman"/>
          <w:b w:val="0"/>
          <w:iCs/>
        </w:rPr>
        <w:t xml:space="preserve">đã </w:t>
      </w:r>
      <w:r w:rsidR="004B475D" w:rsidRPr="00032311">
        <w:rPr>
          <w:rStyle w:val="fontstyle01"/>
          <w:rFonts w:ascii="Times New Roman" w:hAnsi="Times New Roman" w:cs="Times New Roman"/>
          <w:b w:val="0"/>
          <w:iCs/>
        </w:rPr>
        <w:t>triển khai</w:t>
      </w:r>
      <w:r w:rsidR="004B475D" w:rsidRPr="006F6A84">
        <w:rPr>
          <w:rFonts w:ascii="Times New Roman" w:hAnsi="Times New Roman" w:cs="Times New Roman"/>
          <w:iCs/>
          <w:spacing w:val="2"/>
          <w:sz w:val="28"/>
          <w:szCs w:val="28"/>
        </w:rPr>
        <w:t xml:space="preserve"> </w:t>
      </w:r>
      <w:r>
        <w:rPr>
          <w:rFonts w:ascii="Times New Roman" w:hAnsi="Times New Roman" w:cs="Times New Roman"/>
          <w:iCs/>
          <w:sz w:val="28"/>
          <w:szCs w:val="28"/>
        </w:rPr>
        <w:t>khu dân cư trung tâm Hương Lạc</w:t>
      </w:r>
      <w:r w:rsidRPr="003461AE">
        <w:rPr>
          <w:rFonts w:ascii="Times New Roman" w:hAnsi="Times New Roman" w:cs="Times New Roman"/>
          <w:iCs/>
          <w:sz w:val="28"/>
          <w:szCs w:val="28"/>
        </w:rPr>
        <w:t>, đảm bảo quy mô số hộ gia đình theo quy định.</w:t>
      </w:r>
    </w:p>
    <w:p w14:paraId="4FB17F35" w14:textId="68D2CEB0" w:rsidR="007D1079" w:rsidRDefault="007D1079"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Bén Dưới </w:t>
      </w:r>
      <w:r w:rsidRPr="00366546">
        <w:rPr>
          <w:rFonts w:ascii="Times New Roman" w:hAnsi="Times New Roman" w:cs="Times New Roman"/>
          <w:iCs/>
          <w:sz w:val="28"/>
          <w:szCs w:val="28"/>
        </w:rPr>
        <w:t>(cũ).</w:t>
      </w:r>
    </w:p>
    <w:p w14:paraId="064800A5" w14:textId="6F087E2E" w:rsidR="0017324A" w:rsidRDefault="0017324A"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(17) Thôn Hương Tiến</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7D1079">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Nội To </w:t>
      </w:r>
      <w:r w:rsidRPr="003461AE">
        <w:rPr>
          <w:rFonts w:ascii="Times New Roman" w:hAnsi="Times New Roman" w:cs="Times New Roman"/>
          <w:iCs/>
          <w:sz w:val="28"/>
          <w:szCs w:val="28"/>
        </w:rPr>
        <w:t>(</w:t>
      </w:r>
      <w:r>
        <w:rPr>
          <w:rFonts w:ascii="Times New Roman" w:hAnsi="Times New Roman" w:cs="Times New Roman"/>
          <w:iCs/>
          <w:sz w:val="28"/>
          <w:szCs w:val="28"/>
        </w:rPr>
        <w:t xml:space="preserve">138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Ao Dẻ 1 </w:t>
      </w:r>
      <w:r w:rsidRPr="003461AE">
        <w:rPr>
          <w:rFonts w:ascii="Times New Roman" w:hAnsi="Times New Roman" w:cs="Times New Roman"/>
          <w:iCs/>
          <w:sz w:val="28"/>
          <w:szCs w:val="28"/>
        </w:rPr>
        <w:t>(</w:t>
      </w:r>
      <w:r>
        <w:rPr>
          <w:rFonts w:ascii="Times New Roman" w:hAnsi="Times New Roman" w:cs="Times New Roman"/>
          <w:iCs/>
          <w:sz w:val="28"/>
          <w:szCs w:val="28"/>
        </w:rPr>
        <w:t xml:space="preserve">110 </w:t>
      </w:r>
      <w:r w:rsidRPr="003461AE">
        <w:rPr>
          <w:rFonts w:ascii="Times New Roman" w:hAnsi="Times New Roman" w:cs="Times New Roman"/>
          <w:iCs/>
          <w:sz w:val="28"/>
          <w:szCs w:val="28"/>
        </w:rPr>
        <w:t>hộ)</w:t>
      </w:r>
      <w:r>
        <w:rPr>
          <w:rFonts w:ascii="Times New Roman" w:hAnsi="Times New Roman" w:cs="Times New Roman"/>
          <w:iCs/>
          <w:sz w:val="28"/>
          <w:szCs w:val="28"/>
        </w:rPr>
        <w:t>, thôn A</w:t>
      </w:r>
      <w:r w:rsidR="000F00E8">
        <w:rPr>
          <w:rFonts w:ascii="Times New Roman" w:hAnsi="Times New Roman" w:cs="Times New Roman"/>
          <w:iCs/>
          <w:sz w:val="28"/>
          <w:szCs w:val="28"/>
        </w:rPr>
        <w:t>o</w:t>
      </w:r>
      <w:r>
        <w:rPr>
          <w:rFonts w:ascii="Times New Roman" w:hAnsi="Times New Roman" w:cs="Times New Roman"/>
          <w:iCs/>
          <w:sz w:val="28"/>
          <w:szCs w:val="28"/>
        </w:rPr>
        <w:t xml:space="preserve"> Dẻ 2 (175 hộ), thôn Nội Con 1 (127 hộ), thôn Nội Con 2 (123 </w:t>
      </w:r>
      <w:r>
        <w:rPr>
          <w:rFonts w:ascii="Times New Roman" w:hAnsi="Times New Roman" w:cs="Times New Roman"/>
          <w:iCs/>
          <w:sz w:val="28"/>
          <w:szCs w:val="28"/>
        </w:rPr>
        <w:lastRenderedPageBreak/>
        <w:t xml:space="preserve">hộ) và thôn Rừng Chướng </w:t>
      </w:r>
      <w:r w:rsidRPr="003461AE">
        <w:rPr>
          <w:rFonts w:ascii="Times New Roman" w:hAnsi="Times New Roman" w:cs="Times New Roman"/>
          <w:iCs/>
          <w:sz w:val="28"/>
          <w:szCs w:val="28"/>
        </w:rPr>
        <w:t>(</w:t>
      </w:r>
      <w:r>
        <w:rPr>
          <w:rFonts w:ascii="Times New Roman" w:hAnsi="Times New Roman" w:cs="Times New Roman"/>
          <w:iCs/>
          <w:sz w:val="28"/>
          <w:szCs w:val="28"/>
        </w:rPr>
        <w:t>157</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Hương Tiến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830 </w:t>
      </w:r>
      <w:r w:rsidRPr="003461AE">
        <w:rPr>
          <w:rFonts w:ascii="Times New Roman" w:hAnsi="Times New Roman" w:cs="Times New Roman"/>
          <w:iCs/>
          <w:sz w:val="28"/>
          <w:szCs w:val="28"/>
        </w:rPr>
        <w:t>hộ gia đình, đảm bảo quy mô số hộ gia đình theo quy định.</w:t>
      </w:r>
    </w:p>
    <w:p w14:paraId="0CCC0889" w14:textId="0A64D3A6" w:rsidR="007D1079" w:rsidRDefault="007D1079"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Ao Dẻ 1, 2 </w:t>
      </w:r>
      <w:r w:rsidRPr="00366546">
        <w:rPr>
          <w:rFonts w:ascii="Times New Roman" w:hAnsi="Times New Roman" w:cs="Times New Roman"/>
          <w:iCs/>
          <w:sz w:val="28"/>
          <w:szCs w:val="28"/>
        </w:rPr>
        <w:t>(cũ).</w:t>
      </w:r>
    </w:p>
    <w:p w14:paraId="4BC3D098" w14:textId="3AB31204" w:rsidR="0017324A" w:rsidRPr="003461AE" w:rsidRDefault="007D1079" w:rsidP="00024D2B">
      <w:pPr>
        <w:spacing w:before="60" w:after="60" w:line="36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3</w:t>
      </w:r>
      <w:r w:rsidR="0017324A" w:rsidRPr="003461AE">
        <w:rPr>
          <w:rFonts w:ascii="Times New Roman" w:hAnsi="Times New Roman" w:cs="Times New Roman"/>
          <w:b/>
          <w:bCs/>
          <w:i/>
          <w:sz w:val="28"/>
          <w:szCs w:val="28"/>
        </w:rPr>
        <w:t>.2.</w:t>
      </w:r>
      <w:r w:rsidR="0017324A">
        <w:rPr>
          <w:rFonts w:ascii="Times New Roman" w:hAnsi="Times New Roman" w:cs="Times New Roman"/>
          <w:b/>
          <w:bCs/>
          <w:i/>
          <w:sz w:val="28"/>
          <w:szCs w:val="28"/>
        </w:rPr>
        <w:t>5</w:t>
      </w:r>
      <w:r w:rsidR="0017324A" w:rsidRPr="003461AE">
        <w:rPr>
          <w:rFonts w:ascii="Times New Roman" w:hAnsi="Times New Roman" w:cs="Times New Roman"/>
          <w:b/>
          <w:bCs/>
          <w:i/>
          <w:sz w:val="28"/>
          <w:szCs w:val="28"/>
        </w:rPr>
        <w:t xml:space="preserve">. Khu vực </w:t>
      </w:r>
      <w:r w:rsidR="0017324A">
        <w:rPr>
          <w:rFonts w:ascii="Times New Roman" w:hAnsi="Times New Roman" w:cs="Times New Roman"/>
          <w:b/>
          <w:bCs/>
          <w:i/>
          <w:sz w:val="28"/>
          <w:szCs w:val="28"/>
        </w:rPr>
        <w:t>xã Tân Hưng cũ</w:t>
      </w:r>
    </w:p>
    <w:p w14:paraId="32263315" w14:textId="520B7C7E" w:rsidR="0017324A" w:rsidRPr="003461AE" w:rsidRDefault="0017324A"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 xml:space="preserve">Sắp xếp </w:t>
      </w:r>
      <w:r w:rsidR="000F00E8">
        <w:rPr>
          <w:rFonts w:ascii="Times New Roman" w:hAnsi="Times New Roman" w:cs="Times New Roman"/>
          <w:bCs/>
          <w:sz w:val="28"/>
          <w:szCs w:val="28"/>
        </w:rPr>
        <w:t>15</w:t>
      </w:r>
      <w:r w:rsidRPr="003461AE">
        <w:rPr>
          <w:rFonts w:ascii="Times New Roman" w:hAnsi="Times New Roman" w:cs="Times New Roman"/>
          <w:bCs/>
          <w:sz w:val="28"/>
          <w:szCs w:val="28"/>
        </w:rPr>
        <w:t xml:space="preserve"> thôn thành </w:t>
      </w:r>
      <w:r>
        <w:rPr>
          <w:rFonts w:ascii="Times New Roman" w:hAnsi="Times New Roman" w:cs="Times New Roman"/>
          <w:bCs/>
          <w:sz w:val="28"/>
          <w:szCs w:val="28"/>
        </w:rPr>
        <w:t>04</w:t>
      </w:r>
      <w:r w:rsidRPr="003461AE">
        <w:rPr>
          <w:rFonts w:ascii="Times New Roman" w:hAnsi="Times New Roman" w:cs="Times New Roman"/>
          <w:bCs/>
          <w:sz w:val="28"/>
          <w:szCs w:val="28"/>
        </w:rPr>
        <w:t xml:space="preserve"> thôn như sau:</w:t>
      </w:r>
    </w:p>
    <w:p w14:paraId="1517828C" w14:textId="1E665418" w:rsidR="000F00E8" w:rsidRDefault="000F00E8"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(18) Thôn Tân Hưng 1</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4B475D">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Trại Mới </w:t>
      </w:r>
      <w:r w:rsidRPr="003461AE">
        <w:rPr>
          <w:rFonts w:ascii="Times New Roman" w:hAnsi="Times New Roman" w:cs="Times New Roman"/>
          <w:iCs/>
          <w:sz w:val="28"/>
          <w:szCs w:val="28"/>
        </w:rPr>
        <w:t>(</w:t>
      </w:r>
      <w:r>
        <w:rPr>
          <w:rFonts w:ascii="Times New Roman" w:hAnsi="Times New Roman" w:cs="Times New Roman"/>
          <w:iCs/>
          <w:sz w:val="28"/>
          <w:szCs w:val="28"/>
        </w:rPr>
        <w:t xml:space="preserve">169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Vĩnh Thịnh </w:t>
      </w:r>
      <w:r w:rsidRPr="003461AE">
        <w:rPr>
          <w:rFonts w:ascii="Times New Roman" w:hAnsi="Times New Roman" w:cs="Times New Roman"/>
          <w:iCs/>
          <w:sz w:val="28"/>
          <w:szCs w:val="28"/>
        </w:rPr>
        <w:t>(</w:t>
      </w:r>
      <w:r>
        <w:rPr>
          <w:rFonts w:ascii="Times New Roman" w:hAnsi="Times New Roman" w:cs="Times New Roman"/>
          <w:iCs/>
          <w:sz w:val="28"/>
          <w:szCs w:val="28"/>
        </w:rPr>
        <w:t xml:space="preserve">236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Mỹ Hưng (272 hộ), thôn Cao Thượng (151 hộ) và thôn Bãi Sim </w:t>
      </w:r>
      <w:r w:rsidRPr="003461AE">
        <w:rPr>
          <w:rFonts w:ascii="Times New Roman" w:hAnsi="Times New Roman" w:cs="Times New Roman"/>
          <w:iCs/>
          <w:sz w:val="28"/>
          <w:szCs w:val="28"/>
        </w:rPr>
        <w:t>(</w:t>
      </w:r>
      <w:r>
        <w:rPr>
          <w:rFonts w:ascii="Times New Roman" w:hAnsi="Times New Roman" w:cs="Times New Roman"/>
          <w:iCs/>
          <w:sz w:val="28"/>
          <w:szCs w:val="28"/>
        </w:rPr>
        <w:t>281</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Tân Hưng 1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1.109 </w:t>
      </w:r>
      <w:r w:rsidRPr="003461AE">
        <w:rPr>
          <w:rFonts w:ascii="Times New Roman" w:hAnsi="Times New Roman" w:cs="Times New Roman"/>
          <w:iCs/>
          <w:sz w:val="28"/>
          <w:szCs w:val="28"/>
        </w:rPr>
        <w:t>hộ gia đình, đảm bảo quy mô số hộ gia đình theo quy định.</w:t>
      </w:r>
    </w:p>
    <w:p w14:paraId="3AE7EE22" w14:textId="053EE9BD" w:rsidR="004B475D" w:rsidRDefault="004B475D" w:rsidP="00024D2B">
      <w:pPr>
        <w:widowControl w:val="0"/>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Cao Thượng </w:t>
      </w:r>
      <w:r w:rsidRPr="00366546">
        <w:rPr>
          <w:rFonts w:ascii="Times New Roman" w:hAnsi="Times New Roman" w:cs="Times New Roman"/>
          <w:iCs/>
          <w:sz w:val="28"/>
          <w:szCs w:val="28"/>
        </w:rPr>
        <w:t>(cũ).</w:t>
      </w:r>
    </w:p>
    <w:p w14:paraId="6C23C0FB" w14:textId="76FD4224" w:rsidR="000F00E8" w:rsidRDefault="000F00E8"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(19) Thôn Tân Hưng 2</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4B475D">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Trung Phụ Ngoài </w:t>
      </w:r>
      <w:r w:rsidRPr="003461AE">
        <w:rPr>
          <w:rFonts w:ascii="Times New Roman" w:hAnsi="Times New Roman" w:cs="Times New Roman"/>
          <w:iCs/>
          <w:sz w:val="28"/>
          <w:szCs w:val="28"/>
        </w:rPr>
        <w:t>(</w:t>
      </w:r>
      <w:r>
        <w:rPr>
          <w:rFonts w:ascii="Times New Roman" w:hAnsi="Times New Roman" w:cs="Times New Roman"/>
          <w:iCs/>
          <w:sz w:val="28"/>
          <w:szCs w:val="28"/>
        </w:rPr>
        <w:t xml:space="preserve">315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Trung Phụ Trong </w:t>
      </w:r>
      <w:r w:rsidRPr="003461AE">
        <w:rPr>
          <w:rFonts w:ascii="Times New Roman" w:hAnsi="Times New Roman" w:cs="Times New Roman"/>
          <w:iCs/>
          <w:sz w:val="28"/>
          <w:szCs w:val="28"/>
        </w:rPr>
        <w:t>(</w:t>
      </w:r>
      <w:r>
        <w:rPr>
          <w:rFonts w:ascii="Times New Roman" w:hAnsi="Times New Roman" w:cs="Times New Roman"/>
          <w:iCs/>
          <w:sz w:val="28"/>
          <w:szCs w:val="28"/>
        </w:rPr>
        <w:t xml:space="preserve">210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và thôn Cầu Bài </w:t>
      </w:r>
      <w:r w:rsidRPr="003461AE">
        <w:rPr>
          <w:rFonts w:ascii="Times New Roman" w:hAnsi="Times New Roman" w:cs="Times New Roman"/>
          <w:iCs/>
          <w:sz w:val="28"/>
          <w:szCs w:val="28"/>
        </w:rPr>
        <w:t>(</w:t>
      </w:r>
      <w:r>
        <w:rPr>
          <w:rFonts w:ascii="Times New Roman" w:hAnsi="Times New Roman" w:cs="Times New Roman"/>
          <w:iCs/>
          <w:sz w:val="28"/>
          <w:szCs w:val="28"/>
        </w:rPr>
        <w:t>181</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Tân Hưng 2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706 </w:t>
      </w:r>
      <w:r w:rsidRPr="003461AE">
        <w:rPr>
          <w:rFonts w:ascii="Times New Roman" w:hAnsi="Times New Roman" w:cs="Times New Roman"/>
          <w:iCs/>
          <w:sz w:val="28"/>
          <w:szCs w:val="28"/>
        </w:rPr>
        <w:t>hộ gia đình</w:t>
      </w:r>
      <w:r>
        <w:rPr>
          <w:rFonts w:ascii="Times New Roman" w:hAnsi="Times New Roman" w:cs="Times New Roman"/>
          <w:iCs/>
          <w:sz w:val="28"/>
          <w:szCs w:val="28"/>
        </w:rPr>
        <w:t xml:space="preserve"> </w:t>
      </w:r>
      <w:r w:rsidR="00182BDB">
        <w:rPr>
          <w:rFonts w:ascii="Times New Roman" w:hAnsi="Times New Roman" w:cs="Times New Roman"/>
          <w:iCs/>
          <w:spacing w:val="2"/>
          <w:sz w:val="28"/>
          <w:szCs w:val="28"/>
        </w:rPr>
        <w:t xml:space="preserve">và đồng thời </w:t>
      </w:r>
      <w:r w:rsidR="00182BDB" w:rsidRPr="00032311">
        <w:rPr>
          <w:rStyle w:val="fontstyle01"/>
          <w:rFonts w:ascii="Times New Roman" w:hAnsi="Times New Roman" w:cs="Times New Roman"/>
          <w:b w:val="0"/>
          <w:iCs/>
        </w:rPr>
        <w:t xml:space="preserve">trên địa bàn </w:t>
      </w:r>
      <w:r w:rsidR="00182BDB">
        <w:rPr>
          <w:rStyle w:val="fontstyle01"/>
          <w:rFonts w:ascii="Times New Roman" w:hAnsi="Times New Roman" w:cs="Times New Roman"/>
          <w:b w:val="0"/>
          <w:iCs/>
        </w:rPr>
        <w:t xml:space="preserve">đã </w:t>
      </w:r>
      <w:r w:rsidR="00182BDB" w:rsidRPr="00032311">
        <w:rPr>
          <w:rStyle w:val="fontstyle01"/>
          <w:rFonts w:ascii="Times New Roman" w:hAnsi="Times New Roman" w:cs="Times New Roman"/>
          <w:b w:val="0"/>
          <w:iCs/>
        </w:rPr>
        <w:t>triển khai</w:t>
      </w:r>
      <w:r w:rsidR="00182BDB" w:rsidRPr="006F6A84">
        <w:rPr>
          <w:rFonts w:ascii="Times New Roman" w:hAnsi="Times New Roman" w:cs="Times New Roman"/>
          <w:iCs/>
          <w:spacing w:val="2"/>
          <w:sz w:val="28"/>
          <w:szCs w:val="28"/>
        </w:rPr>
        <w:t xml:space="preserve"> </w:t>
      </w:r>
      <w:r>
        <w:rPr>
          <w:rFonts w:ascii="Times New Roman" w:hAnsi="Times New Roman" w:cs="Times New Roman"/>
          <w:iCs/>
          <w:sz w:val="28"/>
          <w:szCs w:val="28"/>
        </w:rPr>
        <w:t>khu dân cư trung tâm Tân Hưng</w:t>
      </w:r>
      <w:r w:rsidRPr="003461AE">
        <w:rPr>
          <w:rFonts w:ascii="Times New Roman" w:hAnsi="Times New Roman" w:cs="Times New Roman"/>
          <w:iCs/>
          <w:sz w:val="28"/>
          <w:szCs w:val="28"/>
        </w:rPr>
        <w:t>, đảm bảo quy mô số hộ gia đình theo quy định.</w:t>
      </w:r>
    </w:p>
    <w:p w14:paraId="59999F72" w14:textId="6585C0FA" w:rsidR="004B475D" w:rsidRDefault="00182BDB" w:rsidP="00024D2B">
      <w:pPr>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Trung Phụ Trong </w:t>
      </w:r>
      <w:r w:rsidRPr="00366546">
        <w:rPr>
          <w:rFonts w:ascii="Times New Roman" w:hAnsi="Times New Roman" w:cs="Times New Roman"/>
          <w:iCs/>
          <w:sz w:val="28"/>
          <w:szCs w:val="28"/>
        </w:rPr>
        <w:t>(cũ).</w:t>
      </w:r>
    </w:p>
    <w:p w14:paraId="2F2E1D96" w14:textId="518BF5A7" w:rsidR="00D4420E" w:rsidRDefault="00D4420E"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(20) Thôn Tân Hưng 3</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4B475D">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Hố Vầu </w:t>
      </w:r>
      <w:r w:rsidRPr="003461AE">
        <w:rPr>
          <w:rFonts w:ascii="Times New Roman" w:hAnsi="Times New Roman" w:cs="Times New Roman"/>
          <w:iCs/>
          <w:sz w:val="28"/>
          <w:szCs w:val="28"/>
        </w:rPr>
        <w:t>(</w:t>
      </w:r>
      <w:r>
        <w:rPr>
          <w:rFonts w:ascii="Times New Roman" w:hAnsi="Times New Roman" w:cs="Times New Roman"/>
          <w:iCs/>
          <w:sz w:val="28"/>
          <w:szCs w:val="28"/>
        </w:rPr>
        <w:t xml:space="preserve">221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Chuông Vàng </w:t>
      </w:r>
      <w:r w:rsidRPr="003461AE">
        <w:rPr>
          <w:rFonts w:ascii="Times New Roman" w:hAnsi="Times New Roman" w:cs="Times New Roman"/>
          <w:iCs/>
          <w:sz w:val="28"/>
          <w:szCs w:val="28"/>
        </w:rPr>
        <w:t>(</w:t>
      </w:r>
      <w:r>
        <w:rPr>
          <w:rFonts w:ascii="Times New Roman" w:hAnsi="Times New Roman" w:cs="Times New Roman"/>
          <w:iCs/>
          <w:sz w:val="28"/>
          <w:szCs w:val="28"/>
        </w:rPr>
        <w:t xml:space="preserve">251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và thôn Đồng Nô </w:t>
      </w:r>
      <w:r w:rsidRPr="003461AE">
        <w:rPr>
          <w:rFonts w:ascii="Times New Roman" w:hAnsi="Times New Roman" w:cs="Times New Roman"/>
          <w:iCs/>
          <w:sz w:val="28"/>
          <w:szCs w:val="28"/>
        </w:rPr>
        <w:t>(</w:t>
      </w:r>
      <w:r>
        <w:rPr>
          <w:rFonts w:ascii="Times New Roman" w:hAnsi="Times New Roman" w:cs="Times New Roman"/>
          <w:iCs/>
          <w:sz w:val="28"/>
          <w:szCs w:val="28"/>
        </w:rPr>
        <w:t>151</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Tân Hưng 3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623 </w:t>
      </w:r>
      <w:r w:rsidRPr="003461AE">
        <w:rPr>
          <w:rFonts w:ascii="Times New Roman" w:hAnsi="Times New Roman" w:cs="Times New Roman"/>
          <w:iCs/>
          <w:sz w:val="28"/>
          <w:szCs w:val="28"/>
        </w:rPr>
        <w:t>hộ gia đình, đảm bảo quy mô số hộ gia đình theo quy định.</w:t>
      </w:r>
    </w:p>
    <w:p w14:paraId="57492D0E" w14:textId="5A6DC085" w:rsidR="00182BDB" w:rsidRDefault="00182BDB" w:rsidP="00024D2B">
      <w:pPr>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Chuông Vàng </w:t>
      </w:r>
      <w:r w:rsidRPr="00366546">
        <w:rPr>
          <w:rFonts w:ascii="Times New Roman" w:hAnsi="Times New Roman" w:cs="Times New Roman"/>
          <w:iCs/>
          <w:sz w:val="28"/>
          <w:szCs w:val="28"/>
        </w:rPr>
        <w:t>(cũ).</w:t>
      </w:r>
    </w:p>
    <w:p w14:paraId="42326E6D" w14:textId="0C0F1D69" w:rsidR="00D4420E" w:rsidRDefault="00D4420E" w:rsidP="00024D2B">
      <w:pPr>
        <w:spacing w:before="60" w:after="60" w:line="360" w:lineRule="exact"/>
        <w:ind w:firstLine="720"/>
        <w:jc w:val="both"/>
        <w:rPr>
          <w:rFonts w:ascii="Times New Roman" w:hAnsi="Times New Roman" w:cs="Times New Roman"/>
          <w:iCs/>
          <w:sz w:val="28"/>
          <w:szCs w:val="28"/>
        </w:rPr>
      </w:pPr>
      <w:r>
        <w:rPr>
          <w:rFonts w:ascii="Times New Roman" w:hAnsi="Times New Roman" w:cs="Times New Roman"/>
          <w:bCs/>
          <w:iCs/>
          <w:sz w:val="28"/>
          <w:szCs w:val="28"/>
        </w:rPr>
        <w:t>(21) Thôn Tân Hưng 4</w:t>
      </w:r>
      <w:r w:rsidRPr="003461AE">
        <w:rPr>
          <w:rFonts w:ascii="Times New Roman" w:hAnsi="Times New Roman" w:cs="Times New Roman"/>
          <w:bCs/>
          <w:iCs/>
          <w:sz w:val="28"/>
          <w:szCs w:val="28"/>
        </w:rPr>
        <w:t xml:space="preserve">: </w:t>
      </w:r>
      <w:r w:rsidRPr="003461AE">
        <w:rPr>
          <w:rFonts w:ascii="Times New Roman" w:hAnsi="Times New Roman" w:cs="Times New Roman"/>
          <w:iCs/>
          <w:sz w:val="28"/>
          <w:szCs w:val="28"/>
        </w:rPr>
        <w:t xml:space="preserve">Trên cơ sở </w:t>
      </w:r>
      <w:r w:rsidR="004B475D">
        <w:rPr>
          <w:rFonts w:ascii="Times New Roman" w:hAnsi="Times New Roman" w:cs="Times New Roman"/>
          <w:iCs/>
          <w:sz w:val="28"/>
          <w:szCs w:val="28"/>
        </w:rPr>
        <w:t xml:space="preserve">sắp xếp </w:t>
      </w:r>
      <w:r>
        <w:rPr>
          <w:rFonts w:ascii="Times New Roman" w:hAnsi="Times New Roman" w:cs="Times New Roman"/>
          <w:iCs/>
          <w:sz w:val="28"/>
          <w:szCs w:val="28"/>
        </w:rPr>
        <w:t xml:space="preserve">thôn Cây Táo Tân Thành </w:t>
      </w:r>
      <w:r w:rsidRPr="003461AE">
        <w:rPr>
          <w:rFonts w:ascii="Times New Roman" w:hAnsi="Times New Roman" w:cs="Times New Roman"/>
          <w:iCs/>
          <w:sz w:val="28"/>
          <w:szCs w:val="28"/>
        </w:rPr>
        <w:t>(</w:t>
      </w:r>
      <w:r>
        <w:rPr>
          <w:rFonts w:ascii="Times New Roman" w:hAnsi="Times New Roman" w:cs="Times New Roman"/>
          <w:iCs/>
          <w:sz w:val="28"/>
          <w:szCs w:val="28"/>
        </w:rPr>
        <w:t xml:space="preserve">255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Sông Cùng </w:t>
      </w:r>
      <w:r w:rsidRPr="003461AE">
        <w:rPr>
          <w:rFonts w:ascii="Times New Roman" w:hAnsi="Times New Roman" w:cs="Times New Roman"/>
          <w:iCs/>
          <w:sz w:val="28"/>
          <w:szCs w:val="28"/>
        </w:rPr>
        <w:t>(</w:t>
      </w:r>
      <w:r>
        <w:rPr>
          <w:rFonts w:ascii="Times New Roman" w:hAnsi="Times New Roman" w:cs="Times New Roman"/>
          <w:iCs/>
          <w:sz w:val="28"/>
          <w:szCs w:val="28"/>
        </w:rPr>
        <w:t xml:space="preserve">213 </w:t>
      </w:r>
      <w:r w:rsidRPr="003461AE">
        <w:rPr>
          <w:rFonts w:ascii="Times New Roman" w:hAnsi="Times New Roman" w:cs="Times New Roman"/>
          <w:iCs/>
          <w:sz w:val="28"/>
          <w:szCs w:val="28"/>
        </w:rPr>
        <w:t>hộ</w:t>
      </w:r>
      <w:r>
        <w:rPr>
          <w:rFonts w:ascii="Times New Roman" w:hAnsi="Times New Roman" w:cs="Times New Roman"/>
          <w:iCs/>
          <w:sz w:val="28"/>
          <w:szCs w:val="28"/>
        </w:rPr>
        <w:t xml:space="preserve">), thôn Nước Giời (115 hộ) và thôn Tân Dinh </w:t>
      </w:r>
      <w:r w:rsidRPr="003461AE">
        <w:rPr>
          <w:rFonts w:ascii="Times New Roman" w:hAnsi="Times New Roman" w:cs="Times New Roman"/>
          <w:iCs/>
          <w:sz w:val="28"/>
          <w:szCs w:val="28"/>
        </w:rPr>
        <w:t>(</w:t>
      </w:r>
      <w:r>
        <w:rPr>
          <w:rFonts w:ascii="Times New Roman" w:hAnsi="Times New Roman" w:cs="Times New Roman"/>
          <w:iCs/>
          <w:sz w:val="28"/>
          <w:szCs w:val="28"/>
        </w:rPr>
        <w:t>185</w:t>
      </w:r>
      <w:r w:rsidRPr="003461AE">
        <w:rPr>
          <w:rFonts w:ascii="Times New Roman" w:hAnsi="Times New Roman" w:cs="Times New Roman"/>
          <w:iCs/>
          <w:sz w:val="28"/>
          <w:szCs w:val="28"/>
        </w:rPr>
        <w:t xml:space="preserve"> hộ); sau sắp xếp, thôn </w:t>
      </w:r>
      <w:r>
        <w:rPr>
          <w:rFonts w:ascii="Times New Roman" w:hAnsi="Times New Roman" w:cs="Times New Roman"/>
          <w:iCs/>
          <w:sz w:val="28"/>
          <w:szCs w:val="28"/>
        </w:rPr>
        <w:t xml:space="preserve">Tân Hưng 4 </w:t>
      </w:r>
      <w:r w:rsidRPr="003461AE">
        <w:rPr>
          <w:rFonts w:ascii="Times New Roman" w:hAnsi="Times New Roman" w:cs="Times New Roman"/>
          <w:iCs/>
          <w:sz w:val="28"/>
          <w:szCs w:val="28"/>
        </w:rPr>
        <w:t xml:space="preserve">có </w:t>
      </w:r>
      <w:r>
        <w:rPr>
          <w:rFonts w:ascii="Times New Roman" w:hAnsi="Times New Roman" w:cs="Times New Roman"/>
          <w:iCs/>
          <w:sz w:val="28"/>
          <w:szCs w:val="28"/>
        </w:rPr>
        <w:t xml:space="preserve">768 </w:t>
      </w:r>
      <w:r w:rsidRPr="003461AE">
        <w:rPr>
          <w:rFonts w:ascii="Times New Roman" w:hAnsi="Times New Roman" w:cs="Times New Roman"/>
          <w:iCs/>
          <w:sz w:val="28"/>
          <w:szCs w:val="28"/>
        </w:rPr>
        <w:t>hộ gia đình, đảm bảo quy mô số hộ gia đình theo quy định.</w:t>
      </w:r>
    </w:p>
    <w:p w14:paraId="3F7F8B01" w14:textId="0ABE5BC5" w:rsidR="00182BDB" w:rsidRDefault="00182BDB" w:rsidP="00024D2B">
      <w:pPr>
        <w:spacing w:before="60" w:after="60" w:line="360" w:lineRule="exact"/>
        <w:ind w:firstLine="720"/>
        <w:jc w:val="both"/>
        <w:rPr>
          <w:rFonts w:ascii="Times New Roman" w:hAnsi="Times New Roman" w:cs="Times New Roman"/>
          <w:iCs/>
          <w:sz w:val="28"/>
          <w:szCs w:val="28"/>
        </w:rPr>
      </w:pPr>
      <w:r w:rsidRPr="00366546">
        <w:rPr>
          <w:rFonts w:ascii="Times New Roman" w:hAnsi="Times New Roman" w:cs="Times New Roman"/>
          <w:iCs/>
          <w:sz w:val="28"/>
          <w:szCs w:val="28"/>
        </w:rPr>
        <w:t>Trụ sở nhà văn hóa dự kiến: Sử dụ</w:t>
      </w:r>
      <w:r>
        <w:rPr>
          <w:rFonts w:ascii="Times New Roman" w:hAnsi="Times New Roman" w:cs="Times New Roman"/>
          <w:iCs/>
          <w:sz w:val="28"/>
          <w:szCs w:val="28"/>
        </w:rPr>
        <w:t>ng n</w:t>
      </w:r>
      <w:r w:rsidRPr="00366546">
        <w:rPr>
          <w:rFonts w:ascii="Times New Roman" w:hAnsi="Times New Roman" w:cs="Times New Roman"/>
          <w:iCs/>
          <w:sz w:val="28"/>
          <w:szCs w:val="28"/>
        </w:rPr>
        <w:t xml:space="preserve">hà văn hóa </w:t>
      </w:r>
      <w:r>
        <w:rPr>
          <w:rFonts w:ascii="Times New Roman" w:hAnsi="Times New Roman" w:cs="Times New Roman"/>
          <w:iCs/>
          <w:sz w:val="28"/>
          <w:szCs w:val="28"/>
        </w:rPr>
        <w:t xml:space="preserve">thôn Tân Dinh </w:t>
      </w:r>
      <w:r w:rsidRPr="00366546">
        <w:rPr>
          <w:rFonts w:ascii="Times New Roman" w:hAnsi="Times New Roman" w:cs="Times New Roman"/>
          <w:iCs/>
          <w:sz w:val="28"/>
          <w:szCs w:val="28"/>
        </w:rPr>
        <w:t>(cũ).</w:t>
      </w:r>
    </w:p>
    <w:p w14:paraId="2CE49889" w14:textId="67B77ECA" w:rsidR="007C561E" w:rsidRPr="007C561E" w:rsidRDefault="007C561E" w:rsidP="00024D2B">
      <w:pPr>
        <w:spacing w:before="60" w:after="60" w:line="360" w:lineRule="exact"/>
        <w:ind w:firstLine="720"/>
        <w:jc w:val="both"/>
        <w:rPr>
          <w:rFonts w:ascii="Times New Roman" w:hAnsi="Times New Roman"/>
          <w:iCs/>
          <w:sz w:val="28"/>
          <w:szCs w:val="28"/>
        </w:rPr>
      </w:pPr>
      <w:r w:rsidRPr="007C561E">
        <w:rPr>
          <w:rFonts w:ascii="Times New Roman" w:hAnsi="Times New Roman"/>
          <w:b/>
          <w:iCs/>
          <w:sz w:val="28"/>
          <w:szCs w:val="28"/>
        </w:rPr>
        <w:t>Như vậy</w:t>
      </w:r>
      <w:r w:rsidRPr="007C561E">
        <w:rPr>
          <w:rFonts w:ascii="Times New Roman" w:hAnsi="Times New Roman"/>
          <w:iCs/>
          <w:sz w:val="28"/>
          <w:szCs w:val="28"/>
        </w:rPr>
        <w:t>, sau khi sắp xế</w:t>
      </w:r>
      <w:r>
        <w:rPr>
          <w:rFonts w:ascii="Times New Roman" w:hAnsi="Times New Roman"/>
          <w:iCs/>
          <w:sz w:val="28"/>
          <w:szCs w:val="28"/>
        </w:rPr>
        <w:t xml:space="preserve">p, tổ chức lại, </w:t>
      </w:r>
      <w:r w:rsidRPr="007C561E">
        <w:rPr>
          <w:rFonts w:ascii="Times New Roman" w:hAnsi="Times New Roman"/>
          <w:iCs/>
          <w:sz w:val="28"/>
          <w:szCs w:val="28"/>
        </w:rPr>
        <w:t xml:space="preserve">số lượng </w:t>
      </w:r>
      <w:r>
        <w:rPr>
          <w:rFonts w:ascii="Times New Roman" w:hAnsi="Times New Roman"/>
          <w:iCs/>
          <w:sz w:val="28"/>
          <w:szCs w:val="28"/>
        </w:rPr>
        <w:t>thôn</w:t>
      </w:r>
      <w:r w:rsidRPr="007C561E">
        <w:rPr>
          <w:rFonts w:ascii="Times New Roman" w:hAnsi="Times New Roman"/>
          <w:iCs/>
          <w:sz w:val="28"/>
          <w:szCs w:val="28"/>
        </w:rPr>
        <w:t xml:space="preserve"> trên địa bàn </w:t>
      </w:r>
      <w:r>
        <w:rPr>
          <w:rFonts w:ascii="Times New Roman" w:hAnsi="Times New Roman"/>
          <w:iCs/>
          <w:sz w:val="28"/>
          <w:szCs w:val="28"/>
        </w:rPr>
        <w:t xml:space="preserve">xã </w:t>
      </w:r>
      <w:r w:rsidRPr="007C561E">
        <w:rPr>
          <w:rFonts w:ascii="Times New Roman" w:hAnsi="Times New Roman"/>
          <w:iCs/>
          <w:sz w:val="28"/>
          <w:szCs w:val="28"/>
        </w:rPr>
        <w:t xml:space="preserve">giảm từ </w:t>
      </w:r>
      <w:r>
        <w:rPr>
          <w:rFonts w:ascii="Times New Roman" w:hAnsi="Times New Roman"/>
          <w:iCs/>
          <w:sz w:val="28"/>
          <w:szCs w:val="28"/>
        </w:rPr>
        <w:t>73 thôn xuống còn 23 thôn</w:t>
      </w:r>
      <w:r w:rsidRPr="007C561E">
        <w:rPr>
          <w:rFonts w:ascii="Times New Roman" w:hAnsi="Times New Roman"/>
          <w:iCs/>
          <w:sz w:val="28"/>
          <w:szCs w:val="28"/>
        </w:rPr>
        <w:t xml:space="preserve">, giảm </w:t>
      </w:r>
      <w:r>
        <w:rPr>
          <w:rFonts w:ascii="Times New Roman" w:hAnsi="Times New Roman"/>
          <w:iCs/>
          <w:sz w:val="28"/>
          <w:szCs w:val="28"/>
        </w:rPr>
        <w:t xml:space="preserve">50 thôn </w:t>
      </w:r>
      <w:r w:rsidRPr="007C561E">
        <w:rPr>
          <w:rFonts w:ascii="Times New Roman" w:hAnsi="Times New Roman"/>
          <w:iCs/>
          <w:sz w:val="28"/>
          <w:szCs w:val="28"/>
        </w:rPr>
        <w:t xml:space="preserve">so với trước. Quy mô các </w:t>
      </w:r>
      <w:r>
        <w:rPr>
          <w:rFonts w:ascii="Times New Roman" w:hAnsi="Times New Roman"/>
          <w:iCs/>
          <w:sz w:val="28"/>
          <w:szCs w:val="28"/>
        </w:rPr>
        <w:t xml:space="preserve">thôn </w:t>
      </w:r>
      <w:r w:rsidRPr="007C561E">
        <w:rPr>
          <w:rFonts w:ascii="Times New Roman" w:hAnsi="Times New Roman"/>
          <w:iCs/>
          <w:sz w:val="28"/>
          <w:szCs w:val="28"/>
        </w:rPr>
        <w:t xml:space="preserve">được nâng lên </w:t>
      </w:r>
      <w:r>
        <w:rPr>
          <w:rFonts w:ascii="Times New Roman" w:hAnsi="Times New Roman"/>
          <w:iCs/>
          <w:sz w:val="28"/>
          <w:szCs w:val="28"/>
        </w:rPr>
        <w:t xml:space="preserve">cơ bản </w:t>
      </w:r>
      <w:r w:rsidRPr="007C561E">
        <w:rPr>
          <w:rFonts w:ascii="Times New Roman" w:hAnsi="Times New Roman"/>
          <w:iCs/>
          <w:sz w:val="28"/>
          <w:szCs w:val="28"/>
        </w:rPr>
        <w:t>đạt từ 550 hộ trở lên, bảo đảm</w:t>
      </w:r>
      <w:r>
        <w:rPr>
          <w:rFonts w:ascii="Times New Roman" w:hAnsi="Times New Roman"/>
          <w:iCs/>
          <w:sz w:val="28"/>
          <w:szCs w:val="28"/>
        </w:rPr>
        <w:t xml:space="preserve"> </w:t>
      </w:r>
      <w:r w:rsidRPr="007C561E">
        <w:rPr>
          <w:rFonts w:ascii="Times New Roman" w:hAnsi="Times New Roman"/>
          <w:iCs/>
          <w:sz w:val="28"/>
          <w:szCs w:val="28"/>
        </w:rPr>
        <w:t xml:space="preserve">tiêu chuẩn theo quy định tại </w:t>
      </w:r>
      <w:r w:rsidRPr="007C561E">
        <w:rPr>
          <w:rFonts w:ascii="Times New Roman" w:hAnsi="Times New Roman"/>
          <w:sz w:val="28"/>
          <w:szCs w:val="28"/>
        </w:rPr>
        <w:t>Điều 5 Nghị định số 185/2026/NĐ-CP</w:t>
      </w:r>
      <w:r w:rsidRPr="007C561E">
        <w:rPr>
          <w:rFonts w:ascii="Times New Roman" w:hAnsi="Times New Roman"/>
          <w:iCs/>
          <w:sz w:val="28"/>
          <w:szCs w:val="28"/>
        </w:rPr>
        <w:t xml:space="preserve">. Việc </w:t>
      </w:r>
      <w:r>
        <w:rPr>
          <w:rFonts w:ascii="Times New Roman" w:hAnsi="Times New Roman"/>
          <w:iCs/>
          <w:sz w:val="28"/>
          <w:szCs w:val="28"/>
        </w:rPr>
        <w:t xml:space="preserve">sắp xếp, tổ chức lại </w:t>
      </w:r>
      <w:r w:rsidRPr="007C561E">
        <w:rPr>
          <w:rFonts w:ascii="Times New Roman" w:hAnsi="Times New Roman"/>
          <w:iCs/>
          <w:sz w:val="28"/>
          <w:szCs w:val="28"/>
        </w:rPr>
        <w:t xml:space="preserve">đã khắc phục tình trạng </w:t>
      </w:r>
      <w:r>
        <w:rPr>
          <w:rFonts w:ascii="Times New Roman" w:hAnsi="Times New Roman"/>
          <w:iCs/>
          <w:sz w:val="28"/>
          <w:szCs w:val="28"/>
        </w:rPr>
        <w:t xml:space="preserve">thôn </w:t>
      </w:r>
      <w:r w:rsidRPr="007C561E">
        <w:rPr>
          <w:rFonts w:ascii="Times New Roman" w:hAnsi="Times New Roman"/>
          <w:iCs/>
          <w:sz w:val="28"/>
          <w:szCs w:val="28"/>
        </w:rPr>
        <w:t>quy mô nhỏ, phân tán. Đồng thời, tạo điều kiện thuận lợi cho công tác quản lý nhà nước và tổ chức các hoạt động tại khu dân cư. Qua đó góp phần nâng cao hiệu quả hoạt động của hệ thống chính trị ở cơ sở và đáp ứng yêu cầu trong tình hình mới</w:t>
      </w:r>
      <w:r>
        <w:rPr>
          <w:rFonts w:ascii="Times New Roman" w:hAnsi="Times New Roman"/>
          <w:iCs/>
          <w:sz w:val="28"/>
          <w:szCs w:val="28"/>
        </w:rPr>
        <w:t xml:space="preserve"> </w:t>
      </w:r>
      <w:r w:rsidRPr="007C561E">
        <w:rPr>
          <w:rFonts w:ascii="Times New Roman" w:hAnsi="Times New Roman"/>
          <w:b/>
          <w:i/>
          <w:iCs/>
          <w:sz w:val="28"/>
          <w:szCs w:val="28"/>
        </w:rPr>
        <w:t>(kèm theo phương án sắp xếp thôn)</w:t>
      </w:r>
      <w:r w:rsidRPr="007C561E">
        <w:rPr>
          <w:rFonts w:ascii="Times New Roman" w:hAnsi="Times New Roman"/>
          <w:iCs/>
          <w:sz w:val="28"/>
          <w:szCs w:val="28"/>
        </w:rPr>
        <w:t>.</w:t>
      </w:r>
    </w:p>
    <w:p w14:paraId="7F95AFE0" w14:textId="1A93EA46" w:rsidR="00BC6136" w:rsidRPr="003461AE" w:rsidRDefault="00182BDB" w:rsidP="00024D2B">
      <w:pPr>
        <w:spacing w:before="60" w:after="6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4</w:t>
      </w:r>
      <w:r w:rsidR="00BC6136" w:rsidRPr="003461AE">
        <w:rPr>
          <w:rFonts w:ascii="Times New Roman" w:hAnsi="Times New Roman" w:cs="Times New Roman"/>
          <w:b/>
          <w:sz w:val="28"/>
          <w:szCs w:val="28"/>
        </w:rPr>
        <w:t>. Phương án sáp nhập, chuyển đổi giấy tờ hành chính</w:t>
      </w:r>
    </w:p>
    <w:p w14:paraId="2C89319E" w14:textId="7575CA6C" w:rsidR="00BC6136" w:rsidRPr="003461AE" w:rsidRDefault="00BC6136"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lastRenderedPageBreak/>
        <w:t xml:space="preserve">Sau khi phương án sắp xếp được cấp có thẩm quyền thông qua, </w:t>
      </w:r>
      <w:r w:rsidR="00F1757D" w:rsidRPr="003461AE">
        <w:rPr>
          <w:rFonts w:ascii="Times New Roman" w:hAnsi="Times New Roman" w:cs="Times New Roman"/>
          <w:bCs/>
          <w:sz w:val="28"/>
          <w:szCs w:val="28"/>
        </w:rPr>
        <w:t xml:space="preserve">Ủy ban nhân dân </w:t>
      </w:r>
      <w:r w:rsidRPr="003461AE">
        <w:rPr>
          <w:rFonts w:ascii="Times New Roman" w:hAnsi="Times New Roman" w:cs="Times New Roman"/>
          <w:bCs/>
          <w:sz w:val="28"/>
          <w:szCs w:val="28"/>
        </w:rPr>
        <w:t xml:space="preserve">xã tổ chức công khai danh </w:t>
      </w:r>
      <w:r w:rsidR="00F1757D" w:rsidRPr="003461AE">
        <w:rPr>
          <w:rFonts w:ascii="Times New Roman" w:hAnsi="Times New Roman" w:cs="Times New Roman"/>
          <w:bCs/>
          <w:sz w:val="28"/>
          <w:szCs w:val="28"/>
        </w:rPr>
        <w:t xml:space="preserve">sách </w:t>
      </w:r>
      <w:r w:rsidRPr="003461AE">
        <w:rPr>
          <w:rFonts w:ascii="Times New Roman" w:hAnsi="Times New Roman" w:cs="Times New Roman"/>
          <w:bCs/>
          <w:sz w:val="28"/>
          <w:szCs w:val="28"/>
        </w:rPr>
        <w:t>các thôn mới; thực hiện cập nhật dữ liệu dân cư, địa chỉ cư trú theo quy định.</w:t>
      </w:r>
    </w:p>
    <w:p w14:paraId="26413D03" w14:textId="77777777" w:rsidR="00BC6136" w:rsidRPr="003461AE" w:rsidRDefault="00BC6136"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Việc chuyển đổi giấy tờ hành chính cho Nhân dân được thực hiện đồng bộ, bảo đảm thuận lợi, không phát sinh thủ tục không cần thiết.</w:t>
      </w:r>
    </w:p>
    <w:p w14:paraId="2FCE61ED" w14:textId="77777777" w:rsidR="00BC6136" w:rsidRPr="003461AE" w:rsidRDefault="00BC6136"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Các loại giấy tờ đã cấp trước thời điểm sắp xếp vẫn được tiếp tục sử dụng theo quy định cho đến khi thực hiện cấp đổi, cấp lại hoặc điều chỉnh thông tin.</w:t>
      </w:r>
    </w:p>
    <w:p w14:paraId="1B8F7FAA" w14:textId="77777777" w:rsidR="00BC6136" w:rsidRPr="003461AE" w:rsidRDefault="00BC6136"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Công an xã, Trung tâm Phục vụ hành chính công và các cơ quan, đơn vị liên quan có trách nhiệm hướng dẫn, hỗ trợ người dân thực hiện điều chỉnh thông tin cư trú, địa chỉ hành chính trên các loại giấy tờ theo quy định hiện hành.</w:t>
      </w:r>
    </w:p>
    <w:p w14:paraId="6B2169EF" w14:textId="77777777" w:rsidR="00BC6136" w:rsidRPr="003461AE" w:rsidRDefault="00BC6136" w:rsidP="00024D2B">
      <w:pPr>
        <w:spacing w:before="60" w:after="60" w:line="360" w:lineRule="exact"/>
        <w:ind w:firstLine="720"/>
        <w:jc w:val="both"/>
        <w:rPr>
          <w:rFonts w:ascii="Times New Roman" w:hAnsi="Times New Roman" w:cs="Times New Roman"/>
          <w:bCs/>
          <w:sz w:val="28"/>
          <w:szCs w:val="28"/>
        </w:rPr>
      </w:pPr>
      <w:r w:rsidRPr="003461AE">
        <w:rPr>
          <w:rFonts w:ascii="Times New Roman" w:hAnsi="Times New Roman" w:cs="Times New Roman"/>
          <w:bCs/>
          <w:sz w:val="28"/>
          <w:szCs w:val="28"/>
        </w:rPr>
        <w:t>Tăng cường ứng dụng công nghệ thông tin, cập nhật dự liệu dân cư trên nền tảng số nhằm bảo đảm đồng bộ, thống nhất trong quản lý nhà nước.</w:t>
      </w:r>
    </w:p>
    <w:p w14:paraId="7BE9D31B" w14:textId="5AFB179D" w:rsidR="00BC6136" w:rsidRPr="00182BDB" w:rsidRDefault="00182BDB" w:rsidP="00024D2B">
      <w:pPr>
        <w:spacing w:before="60" w:after="60" w:line="36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BC6136" w:rsidRPr="00182BDB">
        <w:rPr>
          <w:rFonts w:ascii="Times New Roman" w:hAnsi="Times New Roman" w:cs="Times New Roman"/>
          <w:b/>
          <w:bCs/>
          <w:sz w:val="28"/>
          <w:szCs w:val="28"/>
        </w:rPr>
        <w:t>Phương án quản lý, sử dụng cơ sở vật chất sau sắp xếp</w:t>
      </w:r>
    </w:p>
    <w:p w14:paraId="5454B88E" w14:textId="77777777" w:rsidR="00BC6136" w:rsidRPr="003461AE" w:rsidRDefault="00BC6136" w:rsidP="00024D2B">
      <w:pPr>
        <w:spacing w:before="60" w:after="60" w:line="360" w:lineRule="exact"/>
        <w:ind w:firstLine="720"/>
        <w:jc w:val="both"/>
        <w:rPr>
          <w:rFonts w:ascii="Times New Roman" w:hAnsi="Times New Roman" w:cs="Times New Roman"/>
          <w:color w:val="000000"/>
          <w:sz w:val="28"/>
          <w:szCs w:val="28"/>
        </w:rPr>
      </w:pPr>
      <w:r w:rsidRPr="003461AE">
        <w:rPr>
          <w:rFonts w:ascii="Times New Roman" w:hAnsi="Times New Roman" w:cs="Times New Roman"/>
          <w:color w:val="000000"/>
          <w:sz w:val="28"/>
          <w:szCs w:val="28"/>
          <w:lang w:val="vi-VN"/>
        </w:rPr>
        <w:t xml:space="preserve">Sau khi thực hiện sắp xếp, sáp nhập thôn, một số trụ sở sinh hoạt cộng đồng, nhà văn hóa thôn có thể dôi dư hoặc không còn sử dụng thường xuyên. Để bảo đảm sử dụng hiệu quả tài sản công, tránh lãng phí, </w:t>
      </w:r>
      <w:r w:rsidRPr="003461AE">
        <w:rPr>
          <w:rFonts w:ascii="Times New Roman" w:hAnsi="Times New Roman" w:cs="Times New Roman"/>
          <w:color w:val="000000"/>
          <w:sz w:val="28"/>
          <w:szCs w:val="28"/>
        </w:rPr>
        <w:t>Ủy ban nhân dân xã chỉ đạo các phòng chuyên môn, các thôn thực hiện các công việc</w:t>
      </w:r>
      <w:r w:rsidRPr="003461AE">
        <w:rPr>
          <w:rFonts w:ascii="Times New Roman" w:hAnsi="Times New Roman" w:cs="Times New Roman"/>
          <w:color w:val="000000"/>
          <w:sz w:val="28"/>
          <w:szCs w:val="28"/>
          <w:lang w:val="vi-VN"/>
        </w:rPr>
        <w:t>:</w:t>
      </w:r>
    </w:p>
    <w:p w14:paraId="51390244" w14:textId="77777777" w:rsidR="00BC6136" w:rsidRPr="003461AE" w:rsidRDefault="00BC6136" w:rsidP="00024D2B">
      <w:pPr>
        <w:spacing w:before="60" w:after="60" w:line="360" w:lineRule="exact"/>
        <w:ind w:firstLine="720"/>
        <w:jc w:val="both"/>
        <w:rPr>
          <w:rFonts w:ascii="Times New Roman" w:hAnsi="Times New Roman" w:cs="Times New Roman"/>
          <w:color w:val="000000"/>
          <w:sz w:val="28"/>
          <w:szCs w:val="28"/>
        </w:rPr>
      </w:pPr>
      <w:r w:rsidRPr="003461AE">
        <w:rPr>
          <w:rFonts w:ascii="Times New Roman" w:hAnsi="Times New Roman" w:cs="Times New Roman"/>
          <w:color w:val="000000"/>
          <w:sz w:val="28"/>
          <w:szCs w:val="28"/>
        </w:rPr>
        <w:t>- R</w:t>
      </w:r>
      <w:r w:rsidRPr="003461AE">
        <w:rPr>
          <w:rFonts w:ascii="Times New Roman" w:hAnsi="Times New Roman" w:cs="Times New Roman"/>
          <w:color w:val="000000"/>
          <w:sz w:val="28"/>
          <w:szCs w:val="28"/>
          <w:lang w:val="vi-VN"/>
        </w:rPr>
        <w:t>à soát, kiểm kê toàn bộ cơ sở vật chất, tài sản công tại các nhà văn hóa, trụ sở thôn trước khi sắp xếp; đánh giá hiện trạng sử dụng, chất lượng công trình và nhu cầu thực tế của Nhân dân tại địa bàn</w:t>
      </w:r>
      <w:r w:rsidRPr="003461AE">
        <w:rPr>
          <w:rFonts w:ascii="Times New Roman" w:hAnsi="Times New Roman" w:cs="Times New Roman"/>
          <w:color w:val="000000"/>
          <w:sz w:val="28"/>
          <w:szCs w:val="28"/>
        </w:rPr>
        <w:t xml:space="preserve"> thôn</w:t>
      </w:r>
      <w:r w:rsidRPr="003461AE">
        <w:rPr>
          <w:rFonts w:ascii="Times New Roman" w:hAnsi="Times New Roman" w:cs="Times New Roman"/>
          <w:color w:val="000000"/>
          <w:sz w:val="28"/>
          <w:szCs w:val="28"/>
          <w:lang w:val="vi-VN"/>
        </w:rPr>
        <w:t xml:space="preserve"> sau sáp nhập.</w:t>
      </w:r>
    </w:p>
    <w:p w14:paraId="1318CD03" w14:textId="77777777" w:rsidR="00BC6136" w:rsidRPr="003461AE" w:rsidRDefault="00BC6136" w:rsidP="00024D2B">
      <w:pPr>
        <w:tabs>
          <w:tab w:val="num" w:pos="720"/>
        </w:tabs>
        <w:spacing w:before="60" w:after="60" w:line="360" w:lineRule="exact"/>
        <w:ind w:firstLine="720"/>
        <w:jc w:val="both"/>
        <w:rPr>
          <w:rFonts w:ascii="Times New Roman" w:hAnsi="Times New Roman" w:cs="Times New Roman"/>
          <w:sz w:val="28"/>
          <w:szCs w:val="28"/>
        </w:rPr>
      </w:pPr>
      <w:r w:rsidRPr="003461AE">
        <w:rPr>
          <w:rFonts w:ascii="Times New Roman" w:hAnsi="Times New Roman" w:cs="Times New Roman"/>
          <w:color w:val="000000"/>
          <w:sz w:val="28"/>
          <w:szCs w:val="28"/>
        </w:rPr>
        <w:t xml:space="preserve">- </w:t>
      </w:r>
      <w:r w:rsidRPr="003461AE">
        <w:rPr>
          <w:rFonts w:ascii="Times New Roman" w:hAnsi="Times New Roman" w:cs="Times New Roman"/>
          <w:color w:val="000000"/>
          <w:sz w:val="28"/>
          <w:szCs w:val="28"/>
          <w:lang w:val="vi-VN"/>
        </w:rPr>
        <w:t>Đối với nhà văn hóa, trụ sở tại thôn mới: Lựa chọn địa điểm thuận lợi về giao thông, vị trí trung tâm, bảo đảm diện tích, điều kiện cơ sở vật chất phục vụ sinh hoạt cộng đồng, hội họp và tổ chức các hoạt động văn hóa, thể thao của Nhân dân</w:t>
      </w:r>
      <w:r w:rsidRPr="003461AE">
        <w:rPr>
          <w:rFonts w:ascii="Times New Roman" w:hAnsi="Times New Roman" w:cs="Times New Roman"/>
          <w:color w:val="000000"/>
          <w:sz w:val="28"/>
          <w:szCs w:val="28"/>
        </w:rPr>
        <w:t>.</w:t>
      </w:r>
    </w:p>
    <w:p w14:paraId="397DAB8E" w14:textId="0213C0E1" w:rsidR="00BC6136" w:rsidRPr="003461AE" w:rsidRDefault="00BC6136" w:rsidP="00024D2B">
      <w:pPr>
        <w:tabs>
          <w:tab w:val="num" w:pos="720"/>
        </w:tabs>
        <w:spacing w:before="60" w:after="60" w:line="360" w:lineRule="exact"/>
        <w:ind w:firstLine="720"/>
        <w:jc w:val="both"/>
        <w:rPr>
          <w:rFonts w:ascii="Times New Roman" w:hAnsi="Times New Roman" w:cs="Times New Roman"/>
          <w:color w:val="000000"/>
          <w:sz w:val="28"/>
          <w:szCs w:val="28"/>
        </w:rPr>
      </w:pPr>
      <w:r w:rsidRPr="003461AE">
        <w:rPr>
          <w:rFonts w:ascii="Times New Roman" w:hAnsi="Times New Roman" w:cs="Times New Roman"/>
          <w:color w:val="000000"/>
          <w:sz w:val="28"/>
          <w:szCs w:val="28"/>
        </w:rPr>
        <w:t xml:space="preserve">- </w:t>
      </w:r>
      <w:r w:rsidRPr="003461AE">
        <w:rPr>
          <w:rFonts w:ascii="Times New Roman" w:hAnsi="Times New Roman" w:cs="Times New Roman"/>
          <w:color w:val="000000"/>
          <w:sz w:val="28"/>
          <w:szCs w:val="28"/>
          <w:lang w:val="vi-VN"/>
        </w:rPr>
        <w:t>Đối với nhà văn hóa, trụ sở dôi dư sau sắp xếp: Tiếp tục quản lý, bảo vệ tài sản công theo quy định; không để xảy ra tình trạng xuống cấp, lấn chiếm hoặc sử dụng sai mục đích</w:t>
      </w:r>
      <w:r w:rsidRPr="003461AE">
        <w:rPr>
          <w:rFonts w:ascii="Times New Roman" w:hAnsi="Times New Roman" w:cs="Times New Roman"/>
          <w:color w:val="000000"/>
          <w:sz w:val="28"/>
          <w:szCs w:val="28"/>
        </w:rPr>
        <w:t xml:space="preserve">; xem xét bố trí sử dụng vào các mục đích phù hợp như: </w:t>
      </w:r>
      <w:r w:rsidRPr="003461AE">
        <w:rPr>
          <w:rFonts w:ascii="Times New Roman" w:hAnsi="Times New Roman" w:cs="Times New Roman"/>
          <w:color w:val="000000"/>
          <w:sz w:val="28"/>
          <w:szCs w:val="28"/>
          <w:lang w:val="vi-VN"/>
        </w:rPr>
        <w:t>Làm điểm sinh hoạt cộng đồng của cụ</w:t>
      </w:r>
      <w:r w:rsidR="00B10A65" w:rsidRPr="003461AE">
        <w:rPr>
          <w:rFonts w:ascii="Times New Roman" w:hAnsi="Times New Roman" w:cs="Times New Roman"/>
          <w:color w:val="000000"/>
          <w:sz w:val="28"/>
          <w:szCs w:val="28"/>
          <w:lang w:val="vi-VN"/>
        </w:rPr>
        <w:t>m dân cư; l</w:t>
      </w:r>
      <w:r w:rsidRPr="003461AE">
        <w:rPr>
          <w:rFonts w:ascii="Times New Roman" w:hAnsi="Times New Roman" w:cs="Times New Roman"/>
          <w:color w:val="000000"/>
          <w:sz w:val="28"/>
          <w:szCs w:val="28"/>
          <w:lang w:val="vi-VN"/>
        </w:rPr>
        <w:t>àm nơi tổ chức hoạt động văn hóa, văn nghệ, thể</w:t>
      </w:r>
      <w:r w:rsidR="00B10A65" w:rsidRPr="003461AE">
        <w:rPr>
          <w:rFonts w:ascii="Times New Roman" w:hAnsi="Times New Roman" w:cs="Times New Roman"/>
          <w:color w:val="000000"/>
          <w:sz w:val="28"/>
          <w:szCs w:val="28"/>
          <w:lang w:val="vi-VN"/>
        </w:rPr>
        <w:t xml:space="preserve"> thao; l</w:t>
      </w:r>
      <w:r w:rsidRPr="003461AE">
        <w:rPr>
          <w:rFonts w:ascii="Times New Roman" w:hAnsi="Times New Roman" w:cs="Times New Roman"/>
          <w:color w:val="000000"/>
          <w:sz w:val="28"/>
          <w:szCs w:val="28"/>
          <w:lang w:val="vi-VN"/>
        </w:rPr>
        <w:t>àm điểm sinh hoạt của các chi hội, đoàn thể</w:t>
      </w:r>
      <w:r w:rsidR="00B10A65" w:rsidRPr="003461AE">
        <w:rPr>
          <w:rFonts w:ascii="Times New Roman" w:hAnsi="Times New Roman" w:cs="Times New Roman"/>
          <w:color w:val="000000"/>
          <w:sz w:val="28"/>
          <w:szCs w:val="28"/>
          <w:lang w:val="vi-VN"/>
        </w:rPr>
        <w:t>; l</w:t>
      </w:r>
      <w:r w:rsidRPr="003461AE">
        <w:rPr>
          <w:rFonts w:ascii="Times New Roman" w:hAnsi="Times New Roman" w:cs="Times New Roman"/>
          <w:color w:val="000000"/>
          <w:sz w:val="28"/>
          <w:szCs w:val="28"/>
          <w:lang w:val="vi-VN"/>
        </w:rPr>
        <w:t>àm nơi lưu trữ trang thiết bị phục vụ cộng đồng hoặc phục vụ công tác phòng chống thiên tai, cứu hộ cứu nạn</w:t>
      </w:r>
      <w:r w:rsidRPr="003461AE">
        <w:rPr>
          <w:rFonts w:ascii="Times New Roman" w:hAnsi="Times New Roman" w:cs="Times New Roman"/>
          <w:color w:val="000000"/>
          <w:sz w:val="28"/>
          <w:szCs w:val="28"/>
        </w:rPr>
        <w:t>….</w:t>
      </w:r>
    </w:p>
    <w:p w14:paraId="252B3AA8" w14:textId="77777777" w:rsidR="00BC6136" w:rsidRPr="003461AE" w:rsidRDefault="00BC6136" w:rsidP="00024D2B">
      <w:pPr>
        <w:tabs>
          <w:tab w:val="num" w:pos="720"/>
          <w:tab w:val="num" w:pos="1440"/>
        </w:tabs>
        <w:spacing w:before="60" w:after="60" w:line="360" w:lineRule="exact"/>
        <w:ind w:firstLine="720"/>
        <w:jc w:val="both"/>
        <w:rPr>
          <w:rFonts w:ascii="Times New Roman" w:hAnsi="Times New Roman" w:cs="Times New Roman"/>
          <w:color w:val="000000"/>
          <w:sz w:val="28"/>
          <w:szCs w:val="28"/>
        </w:rPr>
      </w:pPr>
      <w:r w:rsidRPr="003461AE">
        <w:rPr>
          <w:rFonts w:ascii="Times New Roman" w:hAnsi="Times New Roman" w:cs="Times New Roman"/>
          <w:color w:val="000000"/>
          <w:sz w:val="28"/>
          <w:szCs w:val="28"/>
        </w:rPr>
        <w:t xml:space="preserve">- </w:t>
      </w:r>
      <w:r w:rsidRPr="003461AE">
        <w:rPr>
          <w:rFonts w:ascii="Times New Roman" w:hAnsi="Times New Roman" w:cs="Times New Roman"/>
          <w:color w:val="000000"/>
          <w:sz w:val="28"/>
          <w:szCs w:val="28"/>
          <w:lang w:val="vi-VN"/>
        </w:rPr>
        <w:t>Đối với các công trình xuống cấp, không còn nhu cầu</w:t>
      </w:r>
      <w:r w:rsidRPr="003461AE">
        <w:rPr>
          <w:rFonts w:ascii="Times New Roman" w:hAnsi="Times New Roman" w:cs="Times New Roman"/>
          <w:color w:val="000000"/>
          <w:sz w:val="28"/>
          <w:szCs w:val="28"/>
        </w:rPr>
        <w:t>, khả năng</w:t>
      </w:r>
      <w:r w:rsidRPr="003461AE">
        <w:rPr>
          <w:rFonts w:ascii="Times New Roman" w:hAnsi="Times New Roman" w:cs="Times New Roman"/>
          <w:color w:val="000000"/>
          <w:sz w:val="28"/>
          <w:szCs w:val="28"/>
          <w:lang w:val="vi-VN"/>
        </w:rPr>
        <w:t xml:space="preserve"> sử dụng: Thực hiện xử lý</w:t>
      </w:r>
      <w:r w:rsidRPr="003461AE">
        <w:rPr>
          <w:rFonts w:ascii="Times New Roman" w:hAnsi="Times New Roman" w:cs="Times New Roman"/>
          <w:color w:val="000000"/>
          <w:sz w:val="28"/>
          <w:szCs w:val="28"/>
        </w:rPr>
        <w:t>, thanh lý tài sản</w:t>
      </w:r>
      <w:r w:rsidRPr="003461AE">
        <w:rPr>
          <w:rFonts w:ascii="Times New Roman" w:hAnsi="Times New Roman" w:cs="Times New Roman"/>
          <w:color w:val="000000"/>
          <w:sz w:val="28"/>
          <w:szCs w:val="28"/>
          <w:lang w:val="vi-VN"/>
        </w:rPr>
        <w:t xml:space="preserve"> theo quy định về quản lý, sử dụng tài sản công và các quy định pháp luật hiện hành.</w:t>
      </w:r>
    </w:p>
    <w:p w14:paraId="0676113B" w14:textId="350BEBF1" w:rsidR="00BC6136" w:rsidRPr="003461AE" w:rsidRDefault="00182BDB" w:rsidP="00024D2B">
      <w:pPr>
        <w:spacing w:before="60" w:after="60" w:line="36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6</w:t>
      </w:r>
      <w:r w:rsidR="00BC6136" w:rsidRPr="003461AE">
        <w:rPr>
          <w:rFonts w:ascii="Times New Roman" w:hAnsi="Times New Roman" w:cs="Times New Roman"/>
          <w:b/>
          <w:bCs/>
          <w:sz w:val="28"/>
          <w:szCs w:val="28"/>
        </w:rPr>
        <w:t>. Phương án bố trí, sắp xếp người hoạt động không chuyên trách ở thôn sau sắp xếp</w:t>
      </w:r>
    </w:p>
    <w:p w14:paraId="7A7FC1DF" w14:textId="0D356F27" w:rsidR="00BC6136" w:rsidRPr="003461AE" w:rsidRDefault="008554D0" w:rsidP="00024D2B">
      <w:pPr>
        <w:spacing w:before="60" w:after="6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6</w:t>
      </w:r>
      <w:r w:rsidR="00BC6136" w:rsidRPr="003461AE">
        <w:rPr>
          <w:rFonts w:ascii="Times New Roman" w:hAnsi="Times New Roman" w:cs="Times New Roman"/>
          <w:b/>
          <w:sz w:val="28"/>
          <w:szCs w:val="28"/>
        </w:rPr>
        <w:t>.1. Nhân sự dự kiế</w:t>
      </w:r>
      <w:r w:rsidR="006C2241" w:rsidRPr="003461AE">
        <w:rPr>
          <w:rFonts w:ascii="Times New Roman" w:hAnsi="Times New Roman" w:cs="Times New Roman"/>
          <w:b/>
          <w:sz w:val="28"/>
          <w:szCs w:val="28"/>
        </w:rPr>
        <w:t>n</w:t>
      </w:r>
    </w:p>
    <w:p w14:paraId="280DC576" w14:textId="48C7CBDC" w:rsidR="008554D0" w:rsidRPr="008554D0" w:rsidRDefault="00BC6136" w:rsidP="00024D2B">
      <w:pPr>
        <w:spacing w:before="60" w:after="60" w:line="360" w:lineRule="exact"/>
        <w:ind w:firstLine="720"/>
        <w:jc w:val="both"/>
        <w:rPr>
          <w:rFonts w:ascii="Times New Roman" w:hAnsi="Times New Roman" w:cs="Times New Roman"/>
          <w:color w:val="000000"/>
          <w:sz w:val="28"/>
          <w:szCs w:val="28"/>
          <w:lang w:val="vi-VN"/>
        </w:rPr>
      </w:pPr>
      <w:r w:rsidRPr="003461AE">
        <w:rPr>
          <w:rFonts w:ascii="Times New Roman" w:hAnsi="Times New Roman" w:cs="Times New Roman"/>
          <w:sz w:val="28"/>
          <w:szCs w:val="28"/>
        </w:rPr>
        <w:lastRenderedPageBreak/>
        <w:t>Thực hiệ</w:t>
      </w:r>
      <w:r w:rsidR="006C2241" w:rsidRPr="003461AE">
        <w:rPr>
          <w:rFonts w:ascii="Times New Roman" w:hAnsi="Times New Roman" w:cs="Times New Roman"/>
          <w:sz w:val="28"/>
          <w:szCs w:val="28"/>
        </w:rPr>
        <w:t>n theo quy định của Đảng, Chính phủ và Ủy ban Mặt trận Tổ quốc Việt Nam</w:t>
      </w:r>
      <w:r w:rsidRPr="003461AE">
        <w:rPr>
          <w:rFonts w:ascii="Times New Roman" w:hAnsi="Times New Roman" w:cs="Times New Roman"/>
          <w:sz w:val="28"/>
          <w:szCs w:val="28"/>
        </w:rPr>
        <w:t xml:space="preserve">. </w:t>
      </w:r>
      <w:r w:rsidRPr="003461AE">
        <w:rPr>
          <w:rFonts w:ascii="Times New Roman" w:hAnsi="Times New Roman" w:cs="Times New Roman"/>
          <w:color w:val="000000"/>
          <w:sz w:val="28"/>
          <w:szCs w:val="28"/>
          <w:lang w:val="vi-VN"/>
        </w:rPr>
        <w:t>Căn cứ tình hình thực tế đội ngũ người hoạt động không chuyên trách</w:t>
      </w:r>
      <w:r w:rsidRPr="003461AE">
        <w:rPr>
          <w:rFonts w:ascii="Times New Roman" w:hAnsi="Times New Roman" w:cs="Times New Roman"/>
          <w:color w:val="000000"/>
          <w:sz w:val="28"/>
          <w:szCs w:val="28"/>
        </w:rPr>
        <w:t xml:space="preserve"> </w:t>
      </w:r>
      <w:r w:rsidRPr="003461AE">
        <w:rPr>
          <w:rFonts w:ascii="Times New Roman" w:hAnsi="Times New Roman" w:cs="Times New Roman"/>
          <w:color w:val="000000"/>
          <w:sz w:val="28"/>
          <w:szCs w:val="28"/>
          <w:lang w:val="vi-VN"/>
        </w:rPr>
        <w:t xml:space="preserve">tại các thôn trước khi sắp xếp; căn cứ yêu cầu nhiệm vụ sau khi thực hiện </w:t>
      </w:r>
      <w:r w:rsidR="008554D0">
        <w:rPr>
          <w:rFonts w:ascii="Times New Roman" w:hAnsi="Times New Roman" w:cs="Times New Roman"/>
          <w:color w:val="000000"/>
          <w:sz w:val="28"/>
          <w:szCs w:val="28"/>
        </w:rPr>
        <w:t xml:space="preserve">sắp xếp </w:t>
      </w:r>
      <w:r w:rsidRPr="003461AE">
        <w:rPr>
          <w:rFonts w:ascii="Times New Roman" w:hAnsi="Times New Roman" w:cs="Times New Roman"/>
          <w:color w:val="000000"/>
          <w:sz w:val="28"/>
          <w:szCs w:val="28"/>
          <w:lang w:val="vi-VN"/>
        </w:rPr>
        <w:t>thôn</w:t>
      </w:r>
      <w:r w:rsidR="008554D0">
        <w:rPr>
          <w:rFonts w:ascii="Times New Roman" w:hAnsi="Times New Roman" w:cs="Times New Roman"/>
          <w:color w:val="000000"/>
          <w:sz w:val="28"/>
          <w:szCs w:val="28"/>
        </w:rPr>
        <w:t xml:space="preserve">; </w:t>
      </w:r>
      <w:r w:rsidR="008554D0" w:rsidRPr="008554D0">
        <w:rPr>
          <w:rFonts w:ascii="Times New Roman" w:hAnsi="Times New Roman" w:cs="Times New Roman"/>
          <w:color w:val="000000"/>
          <w:sz w:val="28"/>
          <w:szCs w:val="28"/>
          <w:lang w:val="vi-VN"/>
        </w:rPr>
        <w:t xml:space="preserve">UBND </w:t>
      </w:r>
      <w:r w:rsidR="008554D0">
        <w:rPr>
          <w:rFonts w:ascii="Times New Roman" w:hAnsi="Times New Roman" w:cs="Times New Roman"/>
          <w:color w:val="000000"/>
          <w:sz w:val="28"/>
          <w:szCs w:val="28"/>
        </w:rPr>
        <w:t xml:space="preserve">xã Lạng Giang </w:t>
      </w:r>
      <w:r w:rsidR="008554D0" w:rsidRPr="008554D0">
        <w:rPr>
          <w:rFonts w:ascii="Times New Roman" w:hAnsi="Times New Roman" w:cs="Times New Roman"/>
          <w:color w:val="000000"/>
          <w:sz w:val="28"/>
          <w:szCs w:val="28"/>
          <w:lang w:val="vi-VN"/>
        </w:rPr>
        <w:t>xây dựng phương án bố trí, sắp xếp, cụ thể như sau:</w:t>
      </w:r>
    </w:p>
    <w:p w14:paraId="7C9C5852" w14:textId="2A2B7BA2" w:rsidR="008554D0" w:rsidRPr="008554D0" w:rsidRDefault="008554D0" w:rsidP="00024D2B">
      <w:pPr>
        <w:widowControl w:val="0"/>
        <w:spacing w:before="60" w:after="60" w:line="360" w:lineRule="exact"/>
        <w:ind w:firstLine="720"/>
        <w:jc w:val="both"/>
        <w:rPr>
          <w:rFonts w:ascii="Times New Roman" w:hAnsi="Times New Roman"/>
          <w:sz w:val="28"/>
          <w:szCs w:val="28"/>
        </w:rPr>
      </w:pPr>
      <w:r w:rsidRPr="008554D0">
        <w:rPr>
          <w:rFonts w:ascii="Times New Roman" w:hAnsi="Times New Roman"/>
          <w:sz w:val="28"/>
          <w:szCs w:val="28"/>
        </w:rPr>
        <w:t xml:space="preserve">- Tổng số người hoạt động không chuyên trách tại các </w:t>
      </w:r>
      <w:r>
        <w:rPr>
          <w:rFonts w:ascii="Times New Roman" w:hAnsi="Times New Roman"/>
          <w:sz w:val="28"/>
          <w:szCs w:val="28"/>
        </w:rPr>
        <w:t xml:space="preserve">thôn </w:t>
      </w:r>
      <w:r w:rsidRPr="008554D0">
        <w:rPr>
          <w:rFonts w:ascii="Times New Roman" w:hAnsi="Times New Roman"/>
          <w:sz w:val="28"/>
          <w:szCs w:val="28"/>
        </w:rPr>
        <w:t xml:space="preserve">trước khi sắp xếp là: </w:t>
      </w:r>
      <w:r>
        <w:rPr>
          <w:rFonts w:ascii="Times New Roman" w:hAnsi="Times New Roman"/>
          <w:b/>
          <w:sz w:val="28"/>
          <w:szCs w:val="28"/>
        </w:rPr>
        <w:t>175</w:t>
      </w:r>
      <w:r w:rsidRPr="008554D0">
        <w:rPr>
          <w:rFonts w:ascii="Times New Roman" w:hAnsi="Times New Roman"/>
          <w:sz w:val="28"/>
          <w:szCs w:val="28"/>
        </w:rPr>
        <w:t xml:space="preserve"> người; dự kiến sau sắp xếp sẽ tiếp tục bố</w:t>
      </w:r>
      <w:r>
        <w:rPr>
          <w:rFonts w:ascii="Times New Roman" w:hAnsi="Times New Roman"/>
          <w:sz w:val="28"/>
          <w:szCs w:val="28"/>
        </w:rPr>
        <w:t xml:space="preserve"> trí công tác tại mỗi thôn gồm </w:t>
      </w:r>
      <w:r w:rsidRPr="008554D0">
        <w:rPr>
          <w:rFonts w:ascii="Times New Roman" w:hAnsi="Times New Roman"/>
          <w:sz w:val="28"/>
          <w:szCs w:val="28"/>
        </w:rPr>
        <w:t xml:space="preserve">các chức danh: 01 Bí thư chi bộ, 01 </w:t>
      </w:r>
      <w:r>
        <w:rPr>
          <w:rFonts w:ascii="Times New Roman" w:hAnsi="Times New Roman"/>
          <w:sz w:val="28"/>
          <w:szCs w:val="28"/>
        </w:rPr>
        <w:t>Trưởng thôn</w:t>
      </w:r>
      <w:r w:rsidRPr="008554D0">
        <w:rPr>
          <w:rFonts w:ascii="Times New Roman" w:hAnsi="Times New Roman"/>
          <w:sz w:val="28"/>
          <w:szCs w:val="28"/>
        </w:rPr>
        <w:t xml:space="preserve">, 01 Trưởng ban </w:t>
      </w:r>
      <w:r>
        <w:rPr>
          <w:rFonts w:ascii="Times New Roman" w:hAnsi="Times New Roman"/>
          <w:sz w:val="28"/>
          <w:szCs w:val="28"/>
        </w:rPr>
        <w:t>công tác mặt trận</w:t>
      </w:r>
      <w:r w:rsidRPr="008554D0">
        <w:rPr>
          <w:rFonts w:ascii="Times New Roman" w:hAnsi="Times New Roman"/>
          <w:sz w:val="28"/>
          <w:szCs w:val="28"/>
        </w:rPr>
        <w:t xml:space="preserve"> theo đúng quy định </w:t>
      </w:r>
      <w:r>
        <w:rPr>
          <w:rFonts w:ascii="Times New Roman" w:hAnsi="Times New Roman"/>
          <w:sz w:val="28"/>
          <w:szCs w:val="28"/>
        </w:rPr>
        <w:t xml:space="preserve">tại </w:t>
      </w:r>
      <w:r w:rsidRPr="008554D0">
        <w:rPr>
          <w:rFonts w:ascii="Times New Roman" w:hAnsi="Times New Roman"/>
          <w:sz w:val="28"/>
          <w:szCs w:val="28"/>
        </w:rPr>
        <w:t>Nghị định số 185/2026/NĐ-CP ngày 26/5/2026 của Chính phủ</w:t>
      </w:r>
      <w:r>
        <w:rPr>
          <w:rFonts w:ascii="Times New Roman" w:hAnsi="Times New Roman"/>
          <w:sz w:val="28"/>
          <w:szCs w:val="28"/>
        </w:rPr>
        <w:t>.</w:t>
      </w:r>
    </w:p>
    <w:p w14:paraId="0A82F564" w14:textId="77777777" w:rsidR="008554D0" w:rsidRPr="008554D0" w:rsidRDefault="008554D0" w:rsidP="00024D2B">
      <w:pPr>
        <w:widowControl w:val="0"/>
        <w:spacing w:before="60" w:after="60" w:line="360" w:lineRule="exact"/>
        <w:ind w:firstLine="720"/>
        <w:jc w:val="both"/>
        <w:rPr>
          <w:rFonts w:ascii="Times New Roman" w:hAnsi="Times New Roman"/>
          <w:sz w:val="28"/>
          <w:szCs w:val="28"/>
        </w:rPr>
      </w:pPr>
      <w:r w:rsidRPr="008554D0">
        <w:rPr>
          <w:rFonts w:ascii="Times New Roman" w:hAnsi="Times New Roman"/>
          <w:sz w:val="28"/>
          <w:szCs w:val="28"/>
        </w:rPr>
        <w:t>- Việc lựa chọn, bố trí nhân sự thực hiện trên cơ sở: Bảo đảm tiêu chuẩn, điều kiện theo quy định của Đảng, Nhà nước và quy định của cấp có thẩm quyền; Ưu tiên lựa chọn cán bộ có uy tín trong cộng đồng dân cư, có phẩm chất chính trị, năng lực, tinh thần trách nhiệm và kinh nghiệm thực tiễn trong công tác ở khu dân cư; Bảo đảm tính kế thừa, ổn định, phát huy được năng lực của đội ngũ cán bộ hiện có; Thực hiện dân chủ, công khai, minh bạch, khách quan, tạo sự đồng thuận trong cán bộ, đảng viên và Nhân dân.</w:t>
      </w:r>
    </w:p>
    <w:p w14:paraId="5D0CAE1B" w14:textId="1008A0E9" w:rsidR="008554D0" w:rsidRPr="008554D0" w:rsidRDefault="008554D0" w:rsidP="00024D2B">
      <w:pPr>
        <w:widowControl w:val="0"/>
        <w:spacing w:before="60" w:after="60" w:line="360" w:lineRule="exact"/>
        <w:ind w:firstLine="720"/>
        <w:jc w:val="both"/>
        <w:rPr>
          <w:rFonts w:ascii="Times New Roman" w:hAnsi="Times New Roman"/>
          <w:sz w:val="28"/>
          <w:szCs w:val="28"/>
        </w:rPr>
      </w:pPr>
      <w:r w:rsidRPr="008554D0">
        <w:rPr>
          <w:rFonts w:ascii="Times New Roman" w:hAnsi="Times New Roman"/>
          <w:sz w:val="28"/>
          <w:szCs w:val="28"/>
        </w:rPr>
        <w:t xml:space="preserve">Trong quá trình sắp xếp, UBND </w:t>
      </w:r>
      <w:r>
        <w:rPr>
          <w:rFonts w:ascii="Times New Roman" w:hAnsi="Times New Roman"/>
          <w:sz w:val="28"/>
          <w:szCs w:val="28"/>
        </w:rPr>
        <w:t xml:space="preserve">xã </w:t>
      </w:r>
      <w:r w:rsidRPr="008554D0">
        <w:rPr>
          <w:rFonts w:ascii="Times New Roman" w:hAnsi="Times New Roman"/>
          <w:sz w:val="28"/>
          <w:szCs w:val="28"/>
        </w:rPr>
        <w:t xml:space="preserve">phối hợp với các cơ quan tham mưu giúp việc Đảng ủy </w:t>
      </w:r>
      <w:r>
        <w:rPr>
          <w:rFonts w:ascii="Times New Roman" w:hAnsi="Times New Roman"/>
          <w:sz w:val="28"/>
          <w:szCs w:val="28"/>
        </w:rPr>
        <w:t>xã</w:t>
      </w:r>
      <w:r w:rsidRPr="008554D0">
        <w:rPr>
          <w:rFonts w:ascii="Times New Roman" w:hAnsi="Times New Roman"/>
          <w:sz w:val="28"/>
          <w:szCs w:val="28"/>
        </w:rPr>
        <w:t>, Ủy ban Mặt trận Tổ quốc Việ</w:t>
      </w:r>
      <w:r>
        <w:rPr>
          <w:rFonts w:ascii="Times New Roman" w:hAnsi="Times New Roman"/>
          <w:sz w:val="28"/>
          <w:szCs w:val="28"/>
        </w:rPr>
        <w:t xml:space="preserve">t Nam xã </w:t>
      </w:r>
      <w:r w:rsidRPr="008554D0">
        <w:rPr>
          <w:rFonts w:ascii="Times New Roman" w:hAnsi="Times New Roman"/>
          <w:sz w:val="28"/>
          <w:szCs w:val="28"/>
        </w:rPr>
        <w:t xml:space="preserve">và các tổ chức chính trị - xã hội tiến hành rà soát, đánh giá toàn diện đội ngũ người hoạt động không chuyên trách tại các </w:t>
      </w:r>
      <w:r>
        <w:rPr>
          <w:rFonts w:ascii="Times New Roman" w:hAnsi="Times New Roman"/>
          <w:sz w:val="28"/>
          <w:szCs w:val="28"/>
        </w:rPr>
        <w:t xml:space="preserve">thôn </w:t>
      </w:r>
      <w:r w:rsidRPr="008554D0">
        <w:rPr>
          <w:rFonts w:ascii="Times New Roman" w:hAnsi="Times New Roman"/>
          <w:sz w:val="28"/>
          <w:szCs w:val="28"/>
        </w:rPr>
        <w:t>hiện nay để xem xét bố trí phù hợp. Trường hợp cần thiết thực hiện kiêm nhiệm chức danh theo chủ trương tinh gọn bộ máy, nâng cao hiệu lực, hiệu quả hoạt động ở cơ sở.</w:t>
      </w:r>
    </w:p>
    <w:p w14:paraId="4A80252A" w14:textId="141075E6" w:rsidR="008554D0" w:rsidRDefault="008554D0" w:rsidP="00024D2B">
      <w:pPr>
        <w:spacing w:before="60" w:after="60" w:line="360" w:lineRule="exact"/>
        <w:ind w:firstLine="720"/>
        <w:jc w:val="both"/>
        <w:rPr>
          <w:rFonts w:ascii="Times New Roman" w:hAnsi="Times New Roman"/>
          <w:spacing w:val="2"/>
          <w:sz w:val="28"/>
          <w:szCs w:val="28"/>
        </w:rPr>
      </w:pPr>
      <w:r w:rsidRPr="008554D0">
        <w:rPr>
          <w:rFonts w:ascii="Times New Roman" w:hAnsi="Times New Roman"/>
          <w:spacing w:val="2"/>
          <w:sz w:val="28"/>
          <w:szCs w:val="28"/>
        </w:rPr>
        <w:t>Đối với những người hoạt động không chuyên trách không tiếp tục tham gia công tác sau sắp xếp, UBND xã thực hiện giải quyết chế độ, chính sách theo đúng quy định của pháp luật hiện hành và hướng dẫn của cấp có thẩm quyền; đồng thời quan tâm làm tốt công tác tư tưởng, tạo sự đồng thuận trong quá trình triển khai thực hiện.</w:t>
      </w:r>
    </w:p>
    <w:p w14:paraId="4324A562" w14:textId="1ACFFA67" w:rsidR="00BC6136" w:rsidRPr="003461AE" w:rsidRDefault="008554D0" w:rsidP="00024D2B">
      <w:pPr>
        <w:spacing w:before="60" w:after="6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6</w:t>
      </w:r>
      <w:r w:rsidR="00BC6136" w:rsidRPr="003461AE">
        <w:rPr>
          <w:rFonts w:ascii="Times New Roman" w:hAnsi="Times New Roman" w:cs="Times New Roman"/>
          <w:b/>
          <w:sz w:val="28"/>
          <w:szCs w:val="28"/>
        </w:rPr>
        <w:t>.2. Chế độ, chính sách</w:t>
      </w:r>
    </w:p>
    <w:p w14:paraId="6FE98BD2" w14:textId="44027C51" w:rsidR="00BC6136" w:rsidRPr="003461AE" w:rsidRDefault="008554D0" w:rsidP="00024D2B">
      <w:pPr>
        <w:spacing w:before="60" w:after="60" w:line="360" w:lineRule="exact"/>
        <w:ind w:firstLine="720"/>
        <w:jc w:val="both"/>
        <w:rPr>
          <w:rFonts w:ascii="Times New Roman" w:hAnsi="Times New Roman" w:cs="Times New Roman"/>
          <w:b/>
          <w:i/>
          <w:sz w:val="28"/>
          <w:szCs w:val="28"/>
        </w:rPr>
      </w:pPr>
      <w:r>
        <w:rPr>
          <w:rFonts w:ascii="Times New Roman" w:hAnsi="Times New Roman" w:cs="Times New Roman"/>
          <w:b/>
          <w:i/>
          <w:sz w:val="28"/>
          <w:szCs w:val="28"/>
        </w:rPr>
        <w:t>6</w:t>
      </w:r>
      <w:r w:rsidR="006C2241" w:rsidRPr="003461AE">
        <w:rPr>
          <w:rFonts w:ascii="Times New Roman" w:hAnsi="Times New Roman" w:cs="Times New Roman"/>
          <w:b/>
          <w:i/>
          <w:sz w:val="28"/>
          <w:szCs w:val="28"/>
        </w:rPr>
        <w:t xml:space="preserve">.2.1. </w:t>
      </w:r>
      <w:r w:rsidR="00BC6136" w:rsidRPr="003461AE">
        <w:rPr>
          <w:rFonts w:ascii="Times New Roman" w:hAnsi="Times New Roman" w:cs="Times New Roman"/>
          <w:b/>
          <w:i/>
          <w:sz w:val="28"/>
          <w:szCs w:val="28"/>
        </w:rPr>
        <w:t>Đối với người hoạt động không chuyên trách tạ</w:t>
      </w:r>
      <w:r w:rsidR="006C2241" w:rsidRPr="003461AE">
        <w:rPr>
          <w:rFonts w:ascii="Times New Roman" w:hAnsi="Times New Roman" w:cs="Times New Roman"/>
          <w:b/>
          <w:i/>
          <w:sz w:val="28"/>
          <w:szCs w:val="28"/>
        </w:rPr>
        <w:t>i thôn sau sáp nhập</w:t>
      </w:r>
    </w:p>
    <w:p w14:paraId="6DA5F4B7" w14:textId="77777777" w:rsidR="00BC6136" w:rsidRPr="003461AE" w:rsidRDefault="00BC6136" w:rsidP="00024D2B">
      <w:pPr>
        <w:spacing w:before="60" w:after="60" w:line="360" w:lineRule="exact"/>
        <w:ind w:firstLine="720"/>
        <w:jc w:val="both"/>
        <w:rPr>
          <w:rFonts w:ascii="Times New Roman" w:hAnsi="Times New Roman" w:cs="Times New Roman"/>
          <w:sz w:val="28"/>
          <w:szCs w:val="28"/>
        </w:rPr>
      </w:pPr>
      <w:r w:rsidRPr="003461AE">
        <w:rPr>
          <w:rFonts w:ascii="Times New Roman" w:hAnsi="Times New Roman" w:cs="Times New Roman"/>
          <w:sz w:val="28"/>
          <w:szCs w:val="28"/>
        </w:rPr>
        <w:t>Thực hiện theo Điều 15, Điều 16 Nghị định số 185/2026/NĐ-CP ngày 26/5/2026 của Chính phủ quy định về tổ chức, hoạt động của thôn, tổ dân phố và chế độ, chính sách đối với người hoạt động không chuyên trách ở thôn, tổ dân phố.</w:t>
      </w:r>
    </w:p>
    <w:p w14:paraId="12AA1362" w14:textId="662FFEC8" w:rsidR="00BC6136" w:rsidRPr="003461AE" w:rsidRDefault="008554D0" w:rsidP="00024D2B">
      <w:pPr>
        <w:spacing w:before="60" w:after="60" w:line="360" w:lineRule="exact"/>
        <w:ind w:firstLine="720"/>
        <w:jc w:val="both"/>
        <w:rPr>
          <w:rFonts w:ascii="Times New Roman" w:hAnsi="Times New Roman" w:cs="Times New Roman"/>
          <w:b/>
          <w:i/>
          <w:sz w:val="28"/>
          <w:szCs w:val="28"/>
        </w:rPr>
      </w:pPr>
      <w:r>
        <w:rPr>
          <w:rFonts w:ascii="Times New Roman" w:hAnsi="Times New Roman" w:cs="Times New Roman"/>
          <w:b/>
          <w:i/>
          <w:sz w:val="28"/>
          <w:szCs w:val="28"/>
        </w:rPr>
        <w:t>6</w:t>
      </w:r>
      <w:r w:rsidR="006C2241" w:rsidRPr="003461AE">
        <w:rPr>
          <w:rFonts w:ascii="Times New Roman" w:hAnsi="Times New Roman" w:cs="Times New Roman"/>
          <w:b/>
          <w:i/>
          <w:sz w:val="28"/>
          <w:szCs w:val="28"/>
        </w:rPr>
        <w:t xml:space="preserve">.2.2. </w:t>
      </w:r>
      <w:r w:rsidR="00BC6136" w:rsidRPr="003461AE">
        <w:rPr>
          <w:rFonts w:ascii="Times New Roman" w:hAnsi="Times New Roman" w:cs="Times New Roman"/>
          <w:b/>
          <w:i/>
          <w:sz w:val="28"/>
          <w:szCs w:val="28"/>
        </w:rPr>
        <w:t>Đối với người hoạt động không chuyên trách nghỉ do sắp xế</w:t>
      </w:r>
      <w:r w:rsidR="006C2241" w:rsidRPr="003461AE">
        <w:rPr>
          <w:rFonts w:ascii="Times New Roman" w:hAnsi="Times New Roman" w:cs="Times New Roman"/>
          <w:b/>
          <w:i/>
          <w:sz w:val="28"/>
          <w:szCs w:val="28"/>
        </w:rPr>
        <w:t>p</w:t>
      </w:r>
    </w:p>
    <w:p w14:paraId="21B656AB" w14:textId="1330C53A" w:rsidR="00BC6136" w:rsidRDefault="00BC6136" w:rsidP="00024D2B">
      <w:pPr>
        <w:spacing w:before="60" w:after="60" w:line="360" w:lineRule="exact"/>
        <w:ind w:firstLine="720"/>
        <w:jc w:val="both"/>
        <w:rPr>
          <w:rFonts w:ascii="Times New Roman" w:hAnsi="Times New Roman" w:cs="Times New Roman"/>
          <w:sz w:val="28"/>
          <w:szCs w:val="28"/>
        </w:rPr>
      </w:pPr>
      <w:r w:rsidRPr="003461AE">
        <w:rPr>
          <w:rFonts w:ascii="Times New Roman" w:hAnsi="Times New Roman" w:cs="Times New Roman"/>
          <w:sz w:val="28"/>
          <w:szCs w:val="28"/>
        </w:rPr>
        <w:t>Phương án sắp xế</w:t>
      </w:r>
      <w:r w:rsidR="00BF0C04" w:rsidRPr="003461AE">
        <w:rPr>
          <w:rFonts w:ascii="Times New Roman" w:hAnsi="Times New Roman" w:cs="Times New Roman"/>
          <w:sz w:val="28"/>
          <w:szCs w:val="28"/>
        </w:rPr>
        <w:t xml:space="preserve">p </w:t>
      </w:r>
      <w:r w:rsidRPr="003461AE">
        <w:rPr>
          <w:rFonts w:ascii="Times New Roman" w:hAnsi="Times New Roman" w:cs="Times New Roman"/>
          <w:sz w:val="28"/>
          <w:szCs w:val="28"/>
        </w:rPr>
        <w:t>kiêm nhiệm hoặc giải quyết chế độ</w:t>
      </w:r>
      <w:r w:rsidR="00B02A97" w:rsidRPr="003461AE">
        <w:rPr>
          <w:rFonts w:ascii="Times New Roman" w:hAnsi="Times New Roman" w:cs="Times New Roman"/>
          <w:sz w:val="28"/>
          <w:szCs w:val="28"/>
        </w:rPr>
        <w:t xml:space="preserve"> tinh giản biên chế </w:t>
      </w:r>
      <w:r w:rsidRPr="003461AE">
        <w:rPr>
          <w:rFonts w:ascii="Times New Roman" w:hAnsi="Times New Roman" w:cs="Times New Roman"/>
          <w:sz w:val="28"/>
          <w:szCs w:val="28"/>
        </w:rPr>
        <w:t>cho những người hoạt động không chuyên trách ở thôn không tiếp tục tham gia công tác sau sáp nhập</w:t>
      </w:r>
      <w:r w:rsidR="00B02A97" w:rsidRPr="003461AE">
        <w:rPr>
          <w:rFonts w:ascii="Times New Roman" w:hAnsi="Times New Roman" w:cs="Times New Roman"/>
          <w:sz w:val="28"/>
          <w:szCs w:val="28"/>
        </w:rPr>
        <w:t xml:space="preserve"> theo quy định</w:t>
      </w:r>
      <w:r w:rsidRPr="003461AE">
        <w:rPr>
          <w:rFonts w:ascii="Times New Roman" w:hAnsi="Times New Roman" w:cs="Times New Roman"/>
          <w:sz w:val="28"/>
          <w:szCs w:val="28"/>
        </w:rPr>
        <w:t xml:space="preserve">. </w:t>
      </w:r>
    </w:p>
    <w:p w14:paraId="0389D53B" w14:textId="203F7EC9" w:rsidR="008554D0" w:rsidRPr="008554D0" w:rsidRDefault="008554D0" w:rsidP="00024D2B">
      <w:pPr>
        <w:spacing w:before="60" w:after="60" w:line="360" w:lineRule="exact"/>
        <w:ind w:firstLine="720"/>
        <w:jc w:val="both"/>
        <w:rPr>
          <w:rFonts w:ascii="Times New Roman" w:hAnsi="Times New Roman"/>
          <w:b/>
          <w:iCs/>
          <w:sz w:val="28"/>
          <w:szCs w:val="28"/>
        </w:rPr>
      </w:pPr>
      <w:r w:rsidRPr="008554D0">
        <w:rPr>
          <w:rFonts w:ascii="Times New Roman" w:hAnsi="Times New Roman"/>
          <w:b/>
          <w:iCs/>
          <w:sz w:val="28"/>
          <w:szCs w:val="28"/>
        </w:rPr>
        <w:lastRenderedPageBreak/>
        <w:t>7. Đối với các chức danh chi hội đoàn thể</w:t>
      </w:r>
    </w:p>
    <w:p w14:paraId="59C5F56D" w14:textId="05F8AFEA" w:rsidR="008554D0" w:rsidRPr="008554D0" w:rsidRDefault="008554D0" w:rsidP="00024D2B">
      <w:pPr>
        <w:spacing w:before="60" w:after="60" w:line="360" w:lineRule="exact"/>
        <w:ind w:firstLine="720"/>
        <w:jc w:val="both"/>
        <w:rPr>
          <w:rFonts w:ascii="Times New Roman" w:hAnsi="Times New Roman"/>
          <w:bCs/>
          <w:iCs/>
          <w:sz w:val="28"/>
          <w:szCs w:val="28"/>
        </w:rPr>
      </w:pPr>
      <w:r w:rsidRPr="008554D0">
        <w:rPr>
          <w:rFonts w:ascii="Times New Roman" w:hAnsi="Times New Roman"/>
          <w:bCs/>
          <w:iCs/>
          <w:sz w:val="28"/>
          <w:szCs w:val="28"/>
        </w:rPr>
        <w:t xml:space="preserve">Sau khi thực hiện sắp xếp, </w:t>
      </w:r>
      <w:r w:rsidR="00024D2B">
        <w:rPr>
          <w:rFonts w:ascii="Times New Roman" w:hAnsi="Times New Roman"/>
          <w:bCs/>
          <w:iCs/>
          <w:sz w:val="28"/>
          <w:szCs w:val="28"/>
        </w:rPr>
        <w:t xml:space="preserve">tổ chức lại </w:t>
      </w:r>
      <w:r w:rsidRPr="008554D0">
        <w:rPr>
          <w:rFonts w:ascii="Times New Roman" w:hAnsi="Times New Roman"/>
          <w:bCs/>
          <w:iCs/>
          <w:sz w:val="28"/>
          <w:szCs w:val="28"/>
        </w:rPr>
        <w:t xml:space="preserve">các </w:t>
      </w:r>
      <w:r w:rsidR="00024D2B">
        <w:rPr>
          <w:rFonts w:ascii="Times New Roman" w:hAnsi="Times New Roman"/>
          <w:bCs/>
          <w:iCs/>
          <w:sz w:val="28"/>
          <w:szCs w:val="28"/>
        </w:rPr>
        <w:t>thôn</w:t>
      </w:r>
      <w:r w:rsidRPr="008554D0">
        <w:rPr>
          <w:rFonts w:ascii="Times New Roman" w:hAnsi="Times New Roman"/>
          <w:bCs/>
          <w:iCs/>
          <w:sz w:val="28"/>
          <w:szCs w:val="28"/>
        </w:rPr>
        <w:t xml:space="preserve">, các chi hội đoàn thể như Hội Phụ nữ, Hội Cựu chiến binh, Đoàn Thanh niên, Hội Người cao tuổi… được tổ chức lại theo phạm vi </w:t>
      </w:r>
      <w:r w:rsidR="00024D2B">
        <w:rPr>
          <w:rFonts w:ascii="Times New Roman" w:hAnsi="Times New Roman"/>
          <w:bCs/>
          <w:iCs/>
          <w:sz w:val="28"/>
          <w:szCs w:val="28"/>
        </w:rPr>
        <w:t xml:space="preserve">thôn </w:t>
      </w:r>
      <w:r w:rsidRPr="008554D0">
        <w:rPr>
          <w:rFonts w:ascii="Times New Roman" w:hAnsi="Times New Roman"/>
          <w:bCs/>
          <w:iCs/>
          <w:sz w:val="28"/>
          <w:szCs w:val="28"/>
        </w:rPr>
        <w:t>mới.</w:t>
      </w:r>
    </w:p>
    <w:p w14:paraId="1A652AE5" w14:textId="417F0EDF" w:rsidR="008554D0" w:rsidRPr="008554D0" w:rsidRDefault="00024D2B" w:rsidP="00024D2B">
      <w:pPr>
        <w:spacing w:before="60" w:after="60" w:line="360" w:lineRule="exact"/>
        <w:ind w:firstLine="720"/>
        <w:jc w:val="both"/>
        <w:rPr>
          <w:rFonts w:ascii="Times New Roman" w:hAnsi="Times New Roman"/>
          <w:bCs/>
          <w:iCs/>
          <w:sz w:val="28"/>
          <w:szCs w:val="28"/>
        </w:rPr>
      </w:pPr>
      <w:r>
        <w:rPr>
          <w:rFonts w:ascii="Times New Roman" w:hAnsi="Times New Roman"/>
          <w:bCs/>
          <w:iCs/>
          <w:sz w:val="28"/>
          <w:szCs w:val="28"/>
        </w:rPr>
        <w:t xml:space="preserve">Mỗi thôn </w:t>
      </w:r>
      <w:r w:rsidR="008554D0" w:rsidRPr="008554D0">
        <w:rPr>
          <w:rFonts w:ascii="Times New Roman" w:hAnsi="Times New Roman"/>
          <w:bCs/>
          <w:iCs/>
          <w:sz w:val="28"/>
          <w:szCs w:val="28"/>
        </w:rPr>
        <w:t xml:space="preserve">sau sắp xếp bố trí 01 chi hội trưởng cho từng tổ chức đoàn thể. Đối với các trường hợp dôi dư do sáp nhập, thực hiện sắp xếp, lựa chọn những người có năng lực, uy tín, kinh nghiệm để tiếp tục đảm nhiệm; các trường hợp còn lại được bố trí tham gia hỗ trợ hoạt động tại </w:t>
      </w:r>
      <w:r>
        <w:rPr>
          <w:rFonts w:ascii="Times New Roman" w:hAnsi="Times New Roman"/>
          <w:bCs/>
          <w:iCs/>
          <w:sz w:val="28"/>
          <w:szCs w:val="28"/>
        </w:rPr>
        <w:t xml:space="preserve">thôn </w:t>
      </w:r>
      <w:r w:rsidR="008554D0" w:rsidRPr="008554D0">
        <w:rPr>
          <w:rFonts w:ascii="Times New Roman" w:hAnsi="Times New Roman"/>
          <w:bCs/>
          <w:iCs/>
          <w:sz w:val="28"/>
          <w:szCs w:val="28"/>
        </w:rPr>
        <w:t>hoặc thực hiện thôi đảm nhiệm chức danh theo quy định.</w:t>
      </w:r>
    </w:p>
    <w:p w14:paraId="362B53EE" w14:textId="77777777" w:rsidR="008554D0" w:rsidRPr="008554D0" w:rsidRDefault="008554D0" w:rsidP="00024D2B">
      <w:pPr>
        <w:spacing w:before="60" w:after="60" w:line="360" w:lineRule="exact"/>
        <w:ind w:firstLine="720"/>
        <w:jc w:val="both"/>
        <w:rPr>
          <w:rFonts w:ascii="Times New Roman" w:hAnsi="Times New Roman"/>
          <w:bCs/>
          <w:iCs/>
          <w:sz w:val="28"/>
          <w:szCs w:val="28"/>
        </w:rPr>
      </w:pPr>
      <w:r w:rsidRPr="008554D0">
        <w:rPr>
          <w:rFonts w:ascii="Times New Roman" w:hAnsi="Times New Roman"/>
          <w:sz w:val="28"/>
          <w:szCs w:val="28"/>
        </w:rPr>
        <w:t>Việc bố trí, sắp xếp các chức danh chi hội đoàn thể phải bảo đảm công khai, dân chủ, phù hợp với điều kiện thực tế địa phương; đồng thời góp phần ổn định tổ chức, nâng cao chất lượng hoạt động của các đoàn thể và phát huy vai trò tự quản của Nhân dân sau sắp xếp</w:t>
      </w:r>
      <w:r w:rsidRPr="008554D0">
        <w:rPr>
          <w:rFonts w:ascii="Times New Roman" w:hAnsi="Times New Roman"/>
          <w:bCs/>
          <w:iCs/>
          <w:sz w:val="28"/>
          <w:szCs w:val="28"/>
        </w:rPr>
        <w:t>.</w:t>
      </w:r>
    </w:p>
    <w:p w14:paraId="04050AE4" w14:textId="77777777" w:rsidR="00BC6136" w:rsidRPr="008A54F4" w:rsidRDefault="00BC6136" w:rsidP="00024D2B">
      <w:pPr>
        <w:spacing w:before="60" w:after="60" w:line="360" w:lineRule="exact"/>
        <w:ind w:firstLine="720"/>
        <w:jc w:val="both"/>
        <w:rPr>
          <w:rFonts w:ascii="Times New Roman" w:hAnsi="Times New Roman" w:cs="Times New Roman"/>
          <w:b/>
          <w:bCs/>
          <w:sz w:val="26"/>
          <w:szCs w:val="26"/>
        </w:rPr>
      </w:pPr>
      <w:r w:rsidRPr="008A54F4">
        <w:rPr>
          <w:rFonts w:ascii="Times New Roman" w:hAnsi="Times New Roman" w:cs="Times New Roman"/>
          <w:b/>
          <w:bCs/>
          <w:sz w:val="26"/>
          <w:szCs w:val="26"/>
        </w:rPr>
        <w:t>III. TỔ CHỨC THỰC HIỆN</w:t>
      </w:r>
    </w:p>
    <w:p w14:paraId="1DC24597" w14:textId="544205B6" w:rsidR="00BF0C04" w:rsidRPr="008A54F4" w:rsidRDefault="00BF0C04" w:rsidP="00024D2B">
      <w:pPr>
        <w:spacing w:before="60" w:after="60" w:line="360" w:lineRule="exact"/>
        <w:ind w:firstLine="720"/>
        <w:jc w:val="both"/>
        <w:rPr>
          <w:rFonts w:ascii="Times New Roman" w:hAnsi="Times New Roman" w:cs="Times New Roman"/>
          <w:b/>
          <w:sz w:val="28"/>
          <w:szCs w:val="28"/>
        </w:rPr>
      </w:pPr>
      <w:r w:rsidRPr="008A54F4">
        <w:rPr>
          <w:rFonts w:ascii="Times New Roman" w:hAnsi="Times New Roman" w:cs="Times New Roman"/>
          <w:b/>
          <w:sz w:val="28"/>
          <w:szCs w:val="28"/>
        </w:rPr>
        <w:t>1. Phòn</w:t>
      </w:r>
      <w:r w:rsidR="00D4420E" w:rsidRPr="008A54F4">
        <w:rPr>
          <w:rFonts w:ascii="Times New Roman" w:hAnsi="Times New Roman" w:cs="Times New Roman"/>
          <w:b/>
          <w:sz w:val="28"/>
          <w:szCs w:val="28"/>
        </w:rPr>
        <w:t>g Văn hoá-</w:t>
      </w:r>
      <w:r w:rsidRPr="008A54F4">
        <w:rPr>
          <w:rFonts w:ascii="Times New Roman" w:hAnsi="Times New Roman" w:cs="Times New Roman"/>
          <w:b/>
          <w:sz w:val="28"/>
          <w:szCs w:val="28"/>
        </w:rPr>
        <w:t>Xã hội</w:t>
      </w:r>
    </w:p>
    <w:p w14:paraId="7396A43B" w14:textId="75276D22" w:rsidR="00575586" w:rsidRPr="008A54F4"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t>Chủ trì, tham mưu Ủy ban nhân dân xã:</w:t>
      </w:r>
    </w:p>
    <w:p w14:paraId="7CCC9F2A" w14:textId="6B051600" w:rsidR="00D4420E" w:rsidRPr="008A54F4"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t xml:space="preserve">- </w:t>
      </w:r>
      <w:r w:rsidR="00D4420E" w:rsidRPr="008A54F4">
        <w:rPr>
          <w:rFonts w:ascii="Times New Roman" w:hAnsi="Times New Roman" w:cs="Times New Roman"/>
          <w:color w:val="000000"/>
          <w:sz w:val="28"/>
          <w:szCs w:val="28"/>
          <w:lang w:val="vi-VN"/>
        </w:rPr>
        <w:t xml:space="preserve">Xây dựng dự thảo Đề án chi tiết về </w:t>
      </w:r>
      <w:r w:rsidR="00182BDB">
        <w:rPr>
          <w:rFonts w:ascii="Times New Roman" w:hAnsi="Times New Roman" w:cs="Times New Roman"/>
          <w:color w:val="000000"/>
          <w:sz w:val="28"/>
          <w:szCs w:val="28"/>
        </w:rPr>
        <w:t xml:space="preserve">sắp xếp, tổ chức lại các </w:t>
      </w:r>
      <w:r w:rsidRPr="008A54F4">
        <w:rPr>
          <w:rFonts w:ascii="Times New Roman" w:hAnsi="Times New Roman" w:cs="Times New Roman"/>
          <w:color w:val="000000"/>
          <w:sz w:val="28"/>
          <w:szCs w:val="28"/>
          <w:lang w:val="vi-VN"/>
        </w:rPr>
        <w:t xml:space="preserve">thôn </w:t>
      </w:r>
      <w:r w:rsidR="00D4420E" w:rsidRPr="008A54F4">
        <w:rPr>
          <w:rFonts w:ascii="Times New Roman" w:hAnsi="Times New Roman" w:cs="Times New Roman"/>
          <w:color w:val="000000"/>
          <w:sz w:val="28"/>
          <w:szCs w:val="28"/>
          <w:lang w:val="vi-VN"/>
        </w:rPr>
        <w:t xml:space="preserve">trên địa bàn xã với các nội dung </w:t>
      </w:r>
      <w:r w:rsidRPr="008A54F4">
        <w:rPr>
          <w:rFonts w:ascii="Times New Roman" w:hAnsi="Times New Roman" w:cs="Times New Roman"/>
          <w:color w:val="000000"/>
          <w:sz w:val="28"/>
          <w:szCs w:val="28"/>
          <w:lang w:val="vi-VN"/>
        </w:rPr>
        <w:t xml:space="preserve">theo </w:t>
      </w:r>
      <w:r w:rsidR="00D4420E" w:rsidRPr="008A54F4">
        <w:rPr>
          <w:rFonts w:ascii="Times New Roman" w:hAnsi="Times New Roman" w:cs="Times New Roman"/>
          <w:color w:val="000000"/>
          <w:sz w:val="28"/>
          <w:szCs w:val="28"/>
          <w:lang w:val="vi-VN"/>
        </w:rPr>
        <w:t>quy định</w:t>
      </w:r>
      <w:r w:rsidRPr="008A54F4">
        <w:rPr>
          <w:rFonts w:ascii="Times New Roman" w:hAnsi="Times New Roman" w:cs="Times New Roman"/>
          <w:color w:val="000000"/>
          <w:sz w:val="28"/>
          <w:szCs w:val="28"/>
          <w:lang w:val="vi-VN"/>
        </w:rPr>
        <w:t>.</w:t>
      </w:r>
    </w:p>
    <w:p w14:paraId="78F1681B" w14:textId="263D662E" w:rsidR="00575586" w:rsidRPr="008A54F4"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t>- Tổ chức lấy ý kiến của Ủy ban Mặt trận Tổ quốc Việt Nam xã, các tổ chức chính trị - xã hội và các cơ quan, đơn vị có liên quan về dự thảo Đề án.</w:t>
      </w:r>
    </w:p>
    <w:p w14:paraId="35398AE4" w14:textId="4D841DB9" w:rsidR="00575586" w:rsidRPr="008A54F4"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t>- Tiếp thu ý kiến của các cơ quan, đơn vị, Ủy ban nhân dân xã hoàn thiện Đề án sắp xếp</w:t>
      </w:r>
      <w:r w:rsidR="00182BDB">
        <w:rPr>
          <w:rFonts w:ascii="Times New Roman" w:hAnsi="Times New Roman" w:cs="Times New Roman"/>
          <w:color w:val="000000"/>
          <w:sz w:val="28"/>
          <w:szCs w:val="28"/>
        </w:rPr>
        <w:t xml:space="preserve">, tổ chức lại các </w:t>
      </w:r>
      <w:r w:rsidRPr="008A54F4">
        <w:rPr>
          <w:rFonts w:ascii="Times New Roman" w:hAnsi="Times New Roman" w:cs="Times New Roman"/>
          <w:color w:val="000000"/>
          <w:sz w:val="28"/>
          <w:szCs w:val="28"/>
          <w:lang w:val="vi-VN"/>
        </w:rPr>
        <w:t>thôn trên địa bàn xã. Xây dựng kế hoạch, tổ chức lấy ý kiến cử tri là đại diện hộ gia đình tại các thôn về Đề án sắp xếp</w:t>
      </w:r>
      <w:r w:rsidR="00182BDB">
        <w:rPr>
          <w:rFonts w:ascii="Times New Roman" w:hAnsi="Times New Roman" w:cs="Times New Roman"/>
          <w:color w:val="000000"/>
          <w:sz w:val="28"/>
          <w:szCs w:val="28"/>
        </w:rPr>
        <w:t xml:space="preserve">, tổ chức lại các </w:t>
      </w:r>
      <w:r w:rsidRPr="008A54F4">
        <w:rPr>
          <w:rFonts w:ascii="Times New Roman" w:hAnsi="Times New Roman" w:cs="Times New Roman"/>
          <w:color w:val="000000"/>
          <w:sz w:val="28"/>
          <w:szCs w:val="28"/>
          <w:lang w:val="vi-VN"/>
        </w:rPr>
        <w:t>thôn trên địa bàn xã.</w:t>
      </w:r>
    </w:p>
    <w:p w14:paraId="7EBF092C" w14:textId="5D4092E9" w:rsidR="00575586" w:rsidRPr="00182BDB"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182BDB">
        <w:rPr>
          <w:rFonts w:ascii="Times New Roman" w:hAnsi="Times New Roman" w:cs="Times New Roman"/>
          <w:color w:val="000000"/>
          <w:sz w:val="28"/>
          <w:szCs w:val="28"/>
          <w:lang w:val="vi-VN"/>
        </w:rPr>
        <w:t>- Xây dựng Báo cáo tổng hợp kết quả lấy ý kiến cử tri đại diện hộ gia đình, trình Ban Thường vụ Đảng ủy xã, Ban Chấp hành Đảng bộ xã về nội dung Đề án sắp xếp</w:t>
      </w:r>
      <w:r w:rsidR="00182BDB" w:rsidRPr="00182BDB">
        <w:rPr>
          <w:rFonts w:ascii="Times New Roman" w:hAnsi="Times New Roman" w:cs="Times New Roman"/>
          <w:color w:val="000000"/>
          <w:sz w:val="28"/>
          <w:szCs w:val="28"/>
        </w:rPr>
        <w:t xml:space="preserve">, tổ chức lại các </w:t>
      </w:r>
      <w:r w:rsidRPr="00182BDB">
        <w:rPr>
          <w:rFonts w:ascii="Times New Roman" w:hAnsi="Times New Roman" w:cs="Times New Roman"/>
          <w:color w:val="000000"/>
          <w:sz w:val="28"/>
          <w:szCs w:val="28"/>
          <w:lang w:val="vi-VN"/>
        </w:rPr>
        <w:t>thôn; tiếp thu, hoàn thiện Đề</w:t>
      </w:r>
      <w:r w:rsidR="00182BDB" w:rsidRPr="00182BDB">
        <w:rPr>
          <w:rFonts w:ascii="Times New Roman" w:hAnsi="Times New Roman" w:cs="Times New Roman"/>
          <w:color w:val="000000"/>
          <w:sz w:val="28"/>
          <w:szCs w:val="28"/>
          <w:lang w:val="vi-VN"/>
        </w:rPr>
        <w:t xml:space="preserve"> án </w:t>
      </w:r>
      <w:r w:rsidRPr="00182BDB">
        <w:rPr>
          <w:rFonts w:ascii="Times New Roman" w:hAnsi="Times New Roman" w:cs="Times New Roman"/>
          <w:color w:val="000000"/>
          <w:sz w:val="28"/>
          <w:szCs w:val="28"/>
          <w:lang w:val="vi-VN"/>
        </w:rPr>
        <w:t>thôn trình Hội đồng nhân dân xã thông qua.</w:t>
      </w:r>
    </w:p>
    <w:p w14:paraId="2864AFAF" w14:textId="2A0DC6D2" w:rsidR="00575586" w:rsidRPr="008A54F4"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t>- Xây dựng và tổ chức thực hiện phương án bố trí, sử dụng, giải quyết chế độ chính sách đối với người hoạt động không chuyên trách ở thôn bảo đảm hoàn thành đồng bộ với thời gian hoàn thành sắp xếp thôn.</w:t>
      </w:r>
    </w:p>
    <w:p w14:paraId="1CD5C2F8" w14:textId="59922D2D" w:rsidR="00575586" w:rsidRPr="008A54F4" w:rsidRDefault="00575586" w:rsidP="00024D2B">
      <w:pPr>
        <w:spacing w:before="60" w:after="60" w:line="360" w:lineRule="exact"/>
        <w:ind w:firstLine="720"/>
        <w:jc w:val="both"/>
        <w:rPr>
          <w:rFonts w:ascii="Times New Roman" w:eastAsia="Calibri" w:hAnsi="Times New Roman" w:cs="Times New Roman"/>
          <w:b/>
          <w:sz w:val="28"/>
          <w:szCs w:val="28"/>
        </w:rPr>
      </w:pPr>
      <w:r w:rsidRPr="008A54F4">
        <w:rPr>
          <w:rFonts w:ascii="Times New Roman" w:eastAsia="Calibri" w:hAnsi="Times New Roman" w:cs="Times New Roman"/>
          <w:b/>
          <w:sz w:val="28"/>
          <w:szCs w:val="28"/>
        </w:rPr>
        <w:t>2. Phòng Tài chính</w:t>
      </w:r>
    </w:p>
    <w:p w14:paraId="203A6F8F" w14:textId="77777777" w:rsidR="00476FC1" w:rsidRPr="008A54F4" w:rsidRDefault="00476FC1"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t xml:space="preserve">- Tham mưu bảo đảm kinh phí phục vụ việc rà soát, tổ chức hội nghị lấy ý kiến Nhân dân, xây dựng hồ sơ và triển khai thực hiện sắp xếp thôn theo quy định. </w:t>
      </w:r>
    </w:p>
    <w:p w14:paraId="163CC0C8" w14:textId="77777777" w:rsidR="00575586" w:rsidRPr="008A54F4" w:rsidRDefault="00575586" w:rsidP="00024D2B">
      <w:pPr>
        <w:spacing w:before="60" w:after="60" w:line="360" w:lineRule="exact"/>
        <w:ind w:firstLine="720"/>
        <w:jc w:val="both"/>
        <w:rPr>
          <w:rFonts w:ascii="Times New Roman" w:hAnsi="Times New Roman" w:cs="Times New Roman"/>
          <w:color w:val="000000"/>
          <w:sz w:val="28"/>
          <w:szCs w:val="28"/>
          <w:lang w:val="vi-VN"/>
        </w:rPr>
      </w:pPr>
      <w:r w:rsidRPr="008A54F4">
        <w:rPr>
          <w:rFonts w:ascii="Times New Roman" w:hAnsi="Times New Roman" w:cs="Times New Roman"/>
          <w:color w:val="000000"/>
          <w:sz w:val="28"/>
          <w:szCs w:val="28"/>
          <w:lang w:val="vi-VN"/>
        </w:rPr>
        <w:lastRenderedPageBreak/>
        <w:t>- Hướng dẫn các thôn rà soát, thống kê, bàn giao tài chính, tài sản, trang thiết bị giữa thôn cũ và thôn mới sau sắp xếp.</w:t>
      </w:r>
    </w:p>
    <w:p w14:paraId="33BC7593" w14:textId="77777777" w:rsidR="00575586" w:rsidRPr="008A54F4" w:rsidRDefault="00575586" w:rsidP="00024D2B">
      <w:pPr>
        <w:spacing w:before="60" w:after="60" w:line="360" w:lineRule="exact"/>
        <w:ind w:firstLine="720"/>
        <w:jc w:val="both"/>
        <w:rPr>
          <w:rFonts w:ascii="Times New Roman" w:hAnsi="Times New Roman" w:cs="Times New Roman"/>
          <w:color w:val="000000"/>
          <w:spacing w:val="-4"/>
          <w:sz w:val="28"/>
          <w:szCs w:val="28"/>
          <w:lang w:val="vi-VN"/>
        </w:rPr>
      </w:pPr>
      <w:r w:rsidRPr="008A54F4">
        <w:rPr>
          <w:rFonts w:ascii="Times New Roman" w:hAnsi="Times New Roman" w:cs="Times New Roman"/>
          <w:color w:val="000000"/>
          <w:spacing w:val="-4"/>
          <w:sz w:val="28"/>
          <w:szCs w:val="28"/>
          <w:lang w:val="vi-VN"/>
        </w:rPr>
        <w:t>- Tham mưu bảo đảm kinh phí hoạt động thường xuyên cho các thôn sau sắp xếp.</w:t>
      </w:r>
    </w:p>
    <w:p w14:paraId="6704A405" w14:textId="77777777" w:rsidR="00476FC1" w:rsidRPr="008A54F4" w:rsidRDefault="00476FC1" w:rsidP="00024D2B">
      <w:pPr>
        <w:spacing w:before="60" w:after="60" w:line="360" w:lineRule="exact"/>
        <w:ind w:firstLine="720"/>
        <w:jc w:val="both"/>
        <w:rPr>
          <w:rFonts w:ascii="Times New Roman" w:hAnsi="Times New Roman" w:cs="Times New Roman"/>
          <w:color w:val="000000"/>
          <w:spacing w:val="-2"/>
          <w:sz w:val="28"/>
          <w:szCs w:val="28"/>
          <w:lang w:val="vi-VN"/>
        </w:rPr>
      </w:pPr>
      <w:r w:rsidRPr="008A54F4">
        <w:rPr>
          <w:rFonts w:ascii="Times New Roman" w:hAnsi="Times New Roman" w:cs="Times New Roman"/>
          <w:color w:val="000000"/>
          <w:spacing w:val="-2"/>
          <w:sz w:val="28"/>
          <w:szCs w:val="28"/>
          <w:lang w:val="vi-VN"/>
        </w:rPr>
        <w:t xml:space="preserve">- Hướng dẫn thanh quyết toán kinh phí thực hiện theo đúng quy định hiện hành. </w:t>
      </w:r>
    </w:p>
    <w:p w14:paraId="38DB083D" w14:textId="3DCEF3F7" w:rsidR="00476FC1" w:rsidRPr="008A54F4" w:rsidRDefault="008A54F4" w:rsidP="00024D2B">
      <w:pPr>
        <w:tabs>
          <w:tab w:val="num" w:pos="720"/>
        </w:tabs>
        <w:spacing w:before="60" w:after="6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ab/>
      </w:r>
      <w:r w:rsidR="00476FC1" w:rsidRPr="008A54F4">
        <w:rPr>
          <w:rFonts w:ascii="Times New Roman" w:hAnsi="Times New Roman" w:cs="Times New Roman"/>
          <w:b/>
          <w:bCs/>
          <w:sz w:val="28"/>
          <w:szCs w:val="28"/>
        </w:rPr>
        <w:t>3. Phòng Kinh tế</w:t>
      </w:r>
    </w:p>
    <w:p w14:paraId="45D7DCDC" w14:textId="47721B47" w:rsidR="00476FC1" w:rsidRPr="008A54F4" w:rsidRDefault="008A54F4" w:rsidP="00024D2B">
      <w:pPr>
        <w:tabs>
          <w:tab w:val="num" w:pos="720"/>
        </w:tabs>
        <w:spacing w:before="60" w:after="60" w:line="360" w:lineRule="exact"/>
        <w:ind w:firstLine="567"/>
        <w:jc w:val="both"/>
        <w:rPr>
          <w:rFonts w:ascii="Times New Roman" w:hAnsi="Times New Roman" w:cs="Times New Roman"/>
          <w:sz w:val="28"/>
          <w:szCs w:val="28"/>
        </w:rPr>
      </w:pPr>
      <w:r>
        <w:rPr>
          <w:rFonts w:ascii="Times New Roman" w:hAnsi="Times New Roman" w:cs="Times New Roman"/>
          <w:b/>
          <w:bCs/>
          <w:sz w:val="28"/>
          <w:szCs w:val="28"/>
        </w:rPr>
        <w:tab/>
      </w:r>
      <w:r w:rsidR="00476FC1" w:rsidRPr="008A54F4">
        <w:rPr>
          <w:rFonts w:ascii="Times New Roman" w:hAnsi="Times New Roman" w:cs="Times New Roman"/>
          <w:bCs/>
          <w:sz w:val="28"/>
          <w:szCs w:val="28"/>
        </w:rPr>
        <w:t xml:space="preserve">- </w:t>
      </w:r>
      <w:r w:rsidR="00476FC1" w:rsidRPr="008A54F4">
        <w:rPr>
          <w:rFonts w:ascii="Times New Roman" w:hAnsi="Times New Roman" w:cs="Times New Roman"/>
          <w:sz w:val="28"/>
          <w:szCs w:val="28"/>
        </w:rPr>
        <w:t xml:space="preserve">Phối hợp rà soát địa giới, hiện trạng địa bàn dân cư; tham mưu xác định phạm vi, ranh giới các thôn sau sắp xếp. </w:t>
      </w:r>
    </w:p>
    <w:p w14:paraId="0540AF74" w14:textId="1150E4AA" w:rsidR="00476FC1" w:rsidRPr="008A54F4" w:rsidRDefault="008A54F4" w:rsidP="00024D2B">
      <w:pPr>
        <w:tabs>
          <w:tab w:val="num" w:pos="720"/>
        </w:tabs>
        <w:spacing w:before="60" w:after="60" w:line="360" w:lineRule="exact"/>
        <w:ind w:firstLine="567"/>
        <w:jc w:val="both"/>
        <w:rPr>
          <w:rFonts w:ascii="Times New Roman" w:hAnsi="Times New Roman" w:cs="Times New Roman"/>
          <w:spacing w:val="-4"/>
          <w:sz w:val="28"/>
          <w:szCs w:val="28"/>
        </w:rPr>
      </w:pPr>
      <w:r>
        <w:rPr>
          <w:rFonts w:ascii="Times New Roman" w:hAnsi="Times New Roman" w:cs="Times New Roman"/>
          <w:sz w:val="28"/>
          <w:szCs w:val="28"/>
        </w:rPr>
        <w:tab/>
      </w:r>
      <w:r w:rsidR="00476FC1" w:rsidRPr="008A54F4">
        <w:rPr>
          <w:rFonts w:ascii="Times New Roman" w:hAnsi="Times New Roman" w:cs="Times New Roman"/>
          <w:spacing w:val="-4"/>
          <w:sz w:val="28"/>
          <w:szCs w:val="28"/>
        </w:rPr>
        <w:t xml:space="preserve">- Phối hợp cung cấp bản đồ, sơ đồ địa giới phục vụ xây dựng Đề án. </w:t>
      </w:r>
    </w:p>
    <w:p w14:paraId="5FF755BA" w14:textId="7E1EF903" w:rsidR="00575586" w:rsidRPr="008A54F4"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spacing w:before="60" w:after="60" w:line="360" w:lineRule="exact"/>
        <w:ind w:firstLine="720"/>
        <w:jc w:val="both"/>
        <w:rPr>
          <w:rFonts w:ascii="Times New Roman" w:eastAsia="Calibri" w:hAnsi="Times New Roman" w:cs="Times New Roman"/>
          <w:b/>
          <w:sz w:val="28"/>
          <w:szCs w:val="28"/>
        </w:rPr>
      </w:pPr>
      <w:r w:rsidRPr="008A54F4">
        <w:rPr>
          <w:rFonts w:ascii="Times New Roman" w:eastAsia="Calibri" w:hAnsi="Times New Roman" w:cs="Times New Roman"/>
          <w:b/>
          <w:sz w:val="28"/>
          <w:szCs w:val="28"/>
        </w:rPr>
        <w:t>4</w:t>
      </w:r>
      <w:r w:rsidR="00476FC1" w:rsidRPr="008A54F4">
        <w:rPr>
          <w:rFonts w:ascii="Times New Roman" w:eastAsia="Calibri" w:hAnsi="Times New Roman" w:cs="Times New Roman"/>
          <w:b/>
          <w:sz w:val="28"/>
          <w:szCs w:val="28"/>
        </w:rPr>
        <w:t>. Văn phòng HĐND và UBND xã</w:t>
      </w:r>
    </w:p>
    <w:p w14:paraId="2EA0ABCB" w14:textId="5B46F490" w:rsidR="00575586" w:rsidRPr="008A54F4" w:rsidRDefault="00575586" w:rsidP="00024D2B">
      <w:pPr>
        <w:widowControl w:val="0"/>
        <w:pBdr>
          <w:top w:val="dotted" w:sz="4" w:space="0" w:color="FFFFFF"/>
          <w:left w:val="dotted" w:sz="4" w:space="0" w:color="FFFFFF"/>
          <w:bottom w:val="dotted" w:sz="4" w:space="11" w:color="FFFFFF"/>
          <w:right w:val="dotted" w:sz="4" w:space="2" w:color="FFFFFF"/>
        </w:pBdr>
        <w:shd w:val="clear" w:color="auto" w:fill="FFFFFF"/>
        <w:spacing w:before="60" w:after="60" w:line="360" w:lineRule="exact"/>
        <w:ind w:firstLine="720"/>
        <w:jc w:val="both"/>
        <w:rPr>
          <w:rFonts w:ascii="Times New Roman" w:hAnsi="Times New Roman" w:cs="Times New Roman"/>
          <w:iCs/>
          <w:sz w:val="28"/>
          <w:szCs w:val="28"/>
          <w:lang w:val="nl-NL"/>
        </w:rPr>
      </w:pPr>
      <w:r w:rsidRPr="008A54F4">
        <w:rPr>
          <w:rFonts w:ascii="Times New Roman" w:hAnsi="Times New Roman" w:cs="Times New Roman"/>
          <w:bCs/>
          <w:iCs/>
          <w:sz w:val="28"/>
          <w:szCs w:val="28"/>
          <w:lang w:val="nl-NL"/>
        </w:rPr>
        <w:t xml:space="preserve">- </w:t>
      </w:r>
      <w:r w:rsidRPr="008A54F4">
        <w:rPr>
          <w:rFonts w:ascii="Times New Roman" w:hAnsi="Times New Roman" w:cs="Times New Roman"/>
          <w:iCs/>
          <w:sz w:val="28"/>
          <w:szCs w:val="28"/>
          <w:lang w:val="nl-NL"/>
        </w:rPr>
        <w:t xml:space="preserve">Phối hợp với Phòng </w:t>
      </w:r>
      <w:r w:rsidR="00476FC1" w:rsidRPr="008A54F4">
        <w:rPr>
          <w:rFonts w:ascii="Times New Roman" w:hAnsi="Times New Roman" w:cs="Times New Roman"/>
          <w:iCs/>
          <w:sz w:val="28"/>
          <w:szCs w:val="28"/>
          <w:lang w:val="nl-NL"/>
        </w:rPr>
        <w:t>Tài chính</w:t>
      </w:r>
      <w:r w:rsidRPr="008A54F4">
        <w:rPr>
          <w:rFonts w:ascii="Times New Roman" w:hAnsi="Times New Roman" w:cs="Times New Roman"/>
          <w:iCs/>
          <w:sz w:val="28"/>
          <w:szCs w:val="28"/>
          <w:lang w:val="nl-NL"/>
        </w:rPr>
        <w:t xml:space="preserve"> tham mưu Ủy ban nhân dân xã</w:t>
      </w:r>
      <w:r w:rsidRPr="008A54F4">
        <w:rPr>
          <w:rFonts w:ascii="Times New Roman" w:hAnsi="Times New Roman" w:cs="Times New Roman"/>
          <w:iCs/>
          <w:sz w:val="28"/>
          <w:szCs w:val="28"/>
          <w:lang w:val="vi-VN"/>
        </w:rPr>
        <w:t xml:space="preserve"> </w:t>
      </w:r>
      <w:r w:rsidRPr="008A54F4">
        <w:rPr>
          <w:rFonts w:ascii="Times New Roman" w:hAnsi="Times New Roman" w:cs="Times New Roman"/>
          <w:iCs/>
          <w:sz w:val="28"/>
          <w:szCs w:val="28"/>
          <w:lang w:val="nl-NL"/>
        </w:rPr>
        <w:t>bố trí, quản lý, sử dụng cơ sở vật chất, trang thiết, tài sản của các thôn theo quy định.</w:t>
      </w:r>
    </w:p>
    <w:p w14:paraId="64EB61D0" w14:textId="77777777" w:rsidR="00575586" w:rsidRPr="008A54F4" w:rsidRDefault="00575586" w:rsidP="00024D2B">
      <w:pPr>
        <w:widowControl w:val="0"/>
        <w:pBdr>
          <w:top w:val="dotted" w:sz="4" w:space="0" w:color="FFFFFF"/>
          <w:left w:val="dotted" w:sz="4" w:space="0" w:color="FFFFFF"/>
          <w:bottom w:val="dotted" w:sz="4" w:space="11" w:color="FFFFFF"/>
          <w:right w:val="dotted" w:sz="4" w:space="2" w:color="FFFFFF"/>
        </w:pBdr>
        <w:shd w:val="clear" w:color="auto" w:fill="FFFFFF"/>
        <w:spacing w:before="60" w:after="60" w:line="360" w:lineRule="exact"/>
        <w:ind w:firstLine="720"/>
        <w:jc w:val="both"/>
        <w:rPr>
          <w:rFonts w:ascii="Times New Roman" w:hAnsi="Times New Roman" w:cs="Times New Roman"/>
          <w:iCs/>
          <w:sz w:val="28"/>
          <w:szCs w:val="28"/>
          <w:lang w:val="nl-NL"/>
        </w:rPr>
      </w:pPr>
      <w:r w:rsidRPr="008A54F4">
        <w:rPr>
          <w:rFonts w:ascii="Times New Roman" w:hAnsi="Times New Roman" w:cs="Times New Roman"/>
          <w:bCs/>
          <w:iCs/>
          <w:sz w:val="28"/>
          <w:szCs w:val="28"/>
          <w:lang w:val="nl-NL"/>
        </w:rPr>
        <w:t xml:space="preserve">- </w:t>
      </w:r>
      <w:r w:rsidRPr="008A54F4">
        <w:rPr>
          <w:rFonts w:ascii="Times New Roman" w:hAnsi="Times New Roman" w:cs="Times New Roman"/>
          <w:iCs/>
          <w:sz w:val="28"/>
          <w:szCs w:val="28"/>
          <w:lang w:val="nl-NL"/>
        </w:rPr>
        <w:t>Chủ trì kiểm tra, thẩm định, cho ý kiến vào các văn bản liên quan đến việc sắp xếp thôn bảo đảm đúng quy định pháp luật.</w:t>
      </w:r>
    </w:p>
    <w:p w14:paraId="351444F3" w14:textId="77777777" w:rsidR="00575586" w:rsidRPr="008A54F4" w:rsidRDefault="00575586" w:rsidP="00024D2B">
      <w:pPr>
        <w:widowControl w:val="0"/>
        <w:pBdr>
          <w:top w:val="dotted" w:sz="4" w:space="0" w:color="FFFFFF"/>
          <w:left w:val="dotted" w:sz="4" w:space="0" w:color="FFFFFF"/>
          <w:bottom w:val="dotted" w:sz="4" w:space="11" w:color="FFFFFF"/>
          <w:right w:val="dotted" w:sz="4" w:space="2" w:color="FFFFFF"/>
        </w:pBdr>
        <w:shd w:val="clear" w:color="auto" w:fill="FFFFFF"/>
        <w:spacing w:before="60" w:after="60" w:line="360" w:lineRule="exact"/>
        <w:ind w:firstLine="720"/>
        <w:jc w:val="both"/>
        <w:rPr>
          <w:rFonts w:ascii="Times New Roman" w:hAnsi="Times New Roman" w:cs="Times New Roman"/>
          <w:iCs/>
          <w:sz w:val="28"/>
          <w:szCs w:val="28"/>
          <w:lang w:val="nl-NL"/>
        </w:rPr>
      </w:pPr>
      <w:r w:rsidRPr="008A54F4">
        <w:rPr>
          <w:rFonts w:ascii="Times New Roman" w:hAnsi="Times New Roman" w:cs="Times New Roman"/>
          <w:bCs/>
          <w:iCs/>
          <w:sz w:val="28"/>
          <w:szCs w:val="28"/>
          <w:lang w:val="nl-NL"/>
        </w:rPr>
        <w:t>-</w:t>
      </w:r>
      <w:r w:rsidRPr="008A54F4">
        <w:rPr>
          <w:rFonts w:ascii="Times New Roman" w:hAnsi="Times New Roman" w:cs="Times New Roman"/>
          <w:b/>
          <w:bCs/>
          <w:iCs/>
          <w:sz w:val="28"/>
          <w:szCs w:val="28"/>
          <w:lang w:val="nl-NL"/>
        </w:rPr>
        <w:t xml:space="preserve"> </w:t>
      </w:r>
      <w:r w:rsidRPr="008A54F4">
        <w:rPr>
          <w:rFonts w:ascii="Times New Roman" w:hAnsi="Times New Roman" w:cs="Times New Roman"/>
          <w:iCs/>
          <w:sz w:val="28"/>
          <w:szCs w:val="28"/>
          <w:lang w:val="nl-NL"/>
        </w:rPr>
        <w:t>Phối hợp với các phòng chuyên môn trong việc ban hành các văn bản chỉ đạo, điều hành, bảo đảm tiến độ triển khai việc sắp xếp thôn.</w:t>
      </w:r>
    </w:p>
    <w:p w14:paraId="65A5F6B1" w14:textId="14922B00" w:rsidR="00575586" w:rsidRPr="008A54F4" w:rsidRDefault="00575586" w:rsidP="00024D2B">
      <w:pPr>
        <w:widowControl w:val="0"/>
        <w:pBdr>
          <w:top w:val="dotted" w:sz="4" w:space="0" w:color="FFFFFF"/>
          <w:left w:val="dotted" w:sz="4" w:space="0" w:color="FFFFFF"/>
          <w:bottom w:val="dotted" w:sz="4" w:space="11" w:color="FFFFFF"/>
          <w:right w:val="dotted" w:sz="4" w:space="2" w:color="FFFFFF"/>
        </w:pBdr>
        <w:shd w:val="clear" w:color="auto" w:fill="FFFFFF"/>
        <w:spacing w:before="60" w:after="60" w:line="360" w:lineRule="exact"/>
        <w:ind w:firstLine="720"/>
        <w:jc w:val="both"/>
        <w:rPr>
          <w:rFonts w:ascii="Times New Roman" w:eastAsia="Calibri" w:hAnsi="Times New Roman" w:cs="Times New Roman"/>
          <w:sz w:val="28"/>
          <w:szCs w:val="28"/>
        </w:rPr>
      </w:pPr>
      <w:r w:rsidRPr="008A54F4">
        <w:rPr>
          <w:rFonts w:ascii="Times New Roman" w:eastAsia="Calibri" w:hAnsi="Times New Roman" w:cs="Times New Roman"/>
          <w:sz w:val="28"/>
          <w:szCs w:val="28"/>
        </w:rPr>
        <w:t xml:space="preserve">- Tham mưu Hội đồng nhân dân xã tổ chức kỳ họp lấy ý kiến đại biểu </w:t>
      </w:r>
      <w:r w:rsidR="00476FC1" w:rsidRPr="008A54F4">
        <w:rPr>
          <w:rFonts w:ascii="Times New Roman" w:eastAsia="Calibri" w:hAnsi="Times New Roman" w:cs="Times New Roman"/>
          <w:sz w:val="28"/>
          <w:szCs w:val="28"/>
        </w:rPr>
        <w:t xml:space="preserve">Hội đồng nhân dân </w:t>
      </w:r>
      <w:r w:rsidRPr="008A54F4">
        <w:rPr>
          <w:rFonts w:ascii="Times New Roman" w:eastAsia="Calibri" w:hAnsi="Times New Roman" w:cs="Times New Roman"/>
          <w:sz w:val="28"/>
          <w:szCs w:val="28"/>
        </w:rPr>
        <w:t xml:space="preserve">xã thông qua </w:t>
      </w:r>
      <w:r w:rsidR="00476FC1" w:rsidRPr="008A54F4">
        <w:rPr>
          <w:rFonts w:ascii="Times New Roman" w:eastAsia="Calibri" w:hAnsi="Times New Roman" w:cs="Times New Roman"/>
          <w:sz w:val="28"/>
          <w:szCs w:val="28"/>
        </w:rPr>
        <w:t xml:space="preserve">Đề </w:t>
      </w:r>
      <w:r w:rsidRPr="008A54F4">
        <w:rPr>
          <w:rFonts w:ascii="Times New Roman" w:eastAsia="Calibri" w:hAnsi="Times New Roman" w:cs="Times New Roman"/>
          <w:sz w:val="28"/>
          <w:szCs w:val="28"/>
        </w:rPr>
        <w:t>án sắp xếp thôn trên địa bàn xã.</w:t>
      </w:r>
    </w:p>
    <w:p w14:paraId="2AF5CB07" w14:textId="15E63D04" w:rsidR="00575586" w:rsidRPr="008A54F4"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b/>
          <w:bCs/>
          <w:color w:val="000000"/>
          <w:sz w:val="28"/>
          <w:szCs w:val="28"/>
        </w:rPr>
      </w:pPr>
      <w:r w:rsidRPr="008A54F4">
        <w:rPr>
          <w:rFonts w:ascii="Times New Roman" w:hAnsi="Times New Roman" w:cs="Times New Roman"/>
          <w:b/>
          <w:bCs/>
          <w:color w:val="000000"/>
          <w:sz w:val="28"/>
          <w:szCs w:val="28"/>
        </w:rPr>
        <w:t>5</w:t>
      </w:r>
      <w:r w:rsidR="00575586" w:rsidRPr="008A54F4">
        <w:rPr>
          <w:rFonts w:ascii="Times New Roman" w:hAnsi="Times New Roman" w:cs="Times New Roman"/>
          <w:b/>
          <w:bCs/>
          <w:color w:val="000000"/>
          <w:sz w:val="28"/>
          <w:szCs w:val="28"/>
          <w:lang w:val="vi-VN"/>
        </w:rPr>
        <w:t>. Công an xã</w:t>
      </w:r>
    </w:p>
    <w:p w14:paraId="327AA682" w14:textId="77777777" w:rsidR="00575586" w:rsidRPr="008A54F4" w:rsidRDefault="00575586"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sz w:val="28"/>
          <w:szCs w:val="28"/>
        </w:rPr>
        <w:t>- Đảm bảo tình hình an ninh chính trị, trật tự an toàn xã hội trên địa bàn, nắm bắt dư luận trong nhân dân liên quan đến việc sắp xếp thôn trên địa bàn xã.</w:t>
      </w:r>
    </w:p>
    <w:p w14:paraId="501BFA2F" w14:textId="77777777" w:rsidR="00476FC1" w:rsidRPr="008A54F4" w:rsidRDefault="00476FC1"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bCs/>
          <w:sz w:val="28"/>
          <w:szCs w:val="28"/>
        </w:rPr>
        <w:t>-</w:t>
      </w:r>
      <w:r w:rsidRPr="008A54F4">
        <w:rPr>
          <w:rFonts w:ascii="Times New Roman" w:hAnsi="Times New Roman" w:cs="Times New Roman"/>
          <w:b/>
          <w:bCs/>
          <w:sz w:val="28"/>
          <w:szCs w:val="28"/>
        </w:rPr>
        <w:t xml:space="preserve"> </w:t>
      </w:r>
      <w:r w:rsidRPr="008A54F4">
        <w:rPr>
          <w:rFonts w:ascii="Times New Roman" w:hAnsi="Times New Roman" w:cs="Times New Roman"/>
          <w:sz w:val="28"/>
          <w:szCs w:val="28"/>
        </w:rPr>
        <w:t>Chủ trì rà soát, đối chiếu, cập nhật số liệu dân cư của từng thôn trên Cơ sở dữ liệu quốc gia về dân cư; bảo đảm số liệu về nhân khẩu, hộ gia đình đầy đủ, chính xác, thống nhất đến thời điểm báo cáo; cung cấp thông tin, danh sách về số hộ, số khẩu của các thôn trên địa bàn xã phục vụ việc sắp xếp thôn.</w:t>
      </w:r>
    </w:p>
    <w:p w14:paraId="7FE5905A" w14:textId="5C59B3EA" w:rsidR="00476FC1" w:rsidRPr="008A54F4" w:rsidRDefault="00476FC1"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sz w:val="28"/>
          <w:szCs w:val="28"/>
        </w:rPr>
        <w:t xml:space="preserve">- Hoàn thành cập nhật dữ liệu sau sắp xếp theo tiến độ triển khai thực tế. </w:t>
      </w:r>
    </w:p>
    <w:p w14:paraId="6B1F9587" w14:textId="251F7C9A" w:rsidR="00476FC1" w:rsidRPr="008A54F4"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eastAsia="Calibri" w:hAnsi="Times New Roman" w:cs="Times New Roman"/>
          <w:b/>
          <w:color w:val="000000"/>
          <w:sz w:val="28"/>
          <w:szCs w:val="28"/>
          <w:lang w:val="it-IT"/>
        </w:rPr>
      </w:pPr>
      <w:r w:rsidRPr="008A54F4">
        <w:rPr>
          <w:rFonts w:ascii="Times New Roman" w:eastAsia="Calibri" w:hAnsi="Times New Roman" w:cs="Times New Roman"/>
          <w:b/>
          <w:color w:val="000000"/>
          <w:sz w:val="28"/>
          <w:szCs w:val="28"/>
          <w:lang w:val="it-IT"/>
        </w:rPr>
        <w:t>6</w:t>
      </w:r>
      <w:r w:rsidR="00575586" w:rsidRPr="008A54F4">
        <w:rPr>
          <w:rFonts w:ascii="Times New Roman" w:eastAsia="Calibri" w:hAnsi="Times New Roman" w:cs="Times New Roman"/>
          <w:b/>
          <w:color w:val="000000"/>
          <w:sz w:val="28"/>
          <w:szCs w:val="28"/>
          <w:lang w:val="it-IT"/>
        </w:rPr>
        <w:t xml:space="preserve">. Đề nghị </w:t>
      </w:r>
      <w:r w:rsidR="00476FC1" w:rsidRPr="008A54F4">
        <w:rPr>
          <w:rFonts w:ascii="Times New Roman" w:eastAsia="Calibri" w:hAnsi="Times New Roman" w:cs="Times New Roman"/>
          <w:b/>
          <w:color w:val="000000"/>
          <w:sz w:val="28"/>
          <w:szCs w:val="28"/>
          <w:lang w:val="it-IT"/>
        </w:rPr>
        <w:t xml:space="preserve">Ủy ban Mặt trận Tổ quốc Việt Nam xã </w:t>
      </w:r>
      <w:r w:rsidR="00575586" w:rsidRPr="008A54F4">
        <w:rPr>
          <w:rFonts w:ascii="Times New Roman" w:eastAsia="Calibri" w:hAnsi="Times New Roman" w:cs="Times New Roman"/>
          <w:b/>
          <w:color w:val="000000"/>
          <w:sz w:val="28"/>
          <w:szCs w:val="28"/>
          <w:lang w:val="it-IT"/>
        </w:rPr>
        <w:t>và các tổ chức chính trị- xã hội xã</w:t>
      </w:r>
    </w:p>
    <w:p w14:paraId="3414EC6B" w14:textId="65858EB2" w:rsidR="00362CE8" w:rsidRDefault="00575586"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eastAsia="Calibri" w:hAnsi="Times New Roman" w:cs="Times New Roman"/>
          <w:bCs/>
          <w:color w:val="000000"/>
          <w:spacing w:val="-2"/>
          <w:sz w:val="28"/>
          <w:szCs w:val="28"/>
          <w:lang w:val="it-IT"/>
        </w:rPr>
      </w:pPr>
      <w:r w:rsidRPr="00362CE8">
        <w:rPr>
          <w:rFonts w:ascii="Times New Roman" w:eastAsia="Calibri" w:hAnsi="Times New Roman" w:cs="Times New Roman"/>
          <w:bCs/>
          <w:color w:val="000000"/>
          <w:spacing w:val="-2"/>
          <w:sz w:val="28"/>
          <w:szCs w:val="28"/>
          <w:lang w:val="it-IT"/>
        </w:rPr>
        <w:t>Tuyên truyền rộng rãi đến toàn thể hội viên, đoàn viên và Nhân dân về</w:t>
      </w:r>
      <w:r w:rsidR="00476FC1" w:rsidRPr="00362CE8">
        <w:rPr>
          <w:rFonts w:ascii="Times New Roman" w:eastAsia="Calibri" w:hAnsi="Times New Roman" w:cs="Times New Roman"/>
          <w:bCs/>
          <w:color w:val="000000"/>
          <w:spacing w:val="-2"/>
          <w:sz w:val="28"/>
          <w:szCs w:val="28"/>
          <w:lang w:val="it-IT"/>
        </w:rPr>
        <w:t xml:space="preserve"> K</w:t>
      </w:r>
      <w:r w:rsidRPr="00362CE8">
        <w:rPr>
          <w:rFonts w:ascii="Times New Roman" w:eastAsia="Calibri" w:hAnsi="Times New Roman" w:cs="Times New Roman"/>
          <w:bCs/>
          <w:color w:val="000000"/>
          <w:spacing w:val="-2"/>
          <w:sz w:val="28"/>
          <w:szCs w:val="28"/>
          <w:lang w:val="it-IT"/>
        </w:rPr>
        <w:t xml:space="preserve">ế hoạch, </w:t>
      </w:r>
      <w:r w:rsidRPr="00362CE8">
        <w:rPr>
          <w:rFonts w:ascii="Times New Roman" w:eastAsia="Calibri" w:hAnsi="Times New Roman" w:cs="Times New Roman"/>
          <w:color w:val="000000"/>
          <w:spacing w:val="-2"/>
          <w:sz w:val="28"/>
          <w:szCs w:val="28"/>
        </w:rPr>
        <w:t>Phương án</w:t>
      </w:r>
      <w:r w:rsidR="00476FC1" w:rsidRPr="00362CE8">
        <w:rPr>
          <w:rFonts w:ascii="Times New Roman" w:eastAsia="Calibri" w:hAnsi="Times New Roman" w:cs="Times New Roman"/>
          <w:color w:val="000000"/>
          <w:spacing w:val="-2"/>
          <w:sz w:val="28"/>
          <w:szCs w:val="28"/>
        </w:rPr>
        <w:t xml:space="preserve">, Đề án </w:t>
      </w:r>
      <w:r w:rsidRPr="00362CE8">
        <w:rPr>
          <w:rFonts w:ascii="Times New Roman" w:eastAsia="Calibri" w:hAnsi="Times New Roman" w:cs="Times New Roman"/>
          <w:color w:val="000000"/>
          <w:spacing w:val="-2"/>
          <w:sz w:val="28"/>
          <w:szCs w:val="28"/>
        </w:rPr>
        <w:t>sắp xế</w:t>
      </w:r>
      <w:r w:rsidR="00476FC1" w:rsidRPr="00362CE8">
        <w:rPr>
          <w:rFonts w:ascii="Times New Roman" w:eastAsia="Calibri" w:hAnsi="Times New Roman" w:cs="Times New Roman"/>
          <w:color w:val="000000"/>
          <w:spacing w:val="-2"/>
          <w:sz w:val="28"/>
          <w:szCs w:val="28"/>
        </w:rPr>
        <w:t>p</w:t>
      </w:r>
      <w:r w:rsidR="00EF6CC1">
        <w:rPr>
          <w:rFonts w:ascii="Times New Roman" w:eastAsia="Calibri" w:hAnsi="Times New Roman" w:cs="Times New Roman"/>
          <w:color w:val="000000"/>
          <w:spacing w:val="-2"/>
          <w:sz w:val="28"/>
          <w:szCs w:val="28"/>
        </w:rPr>
        <w:t xml:space="preserve">, tổ chức lại </w:t>
      </w:r>
      <w:r w:rsidRPr="00362CE8">
        <w:rPr>
          <w:rFonts w:ascii="Times New Roman" w:eastAsia="Calibri" w:hAnsi="Times New Roman" w:cs="Times New Roman"/>
          <w:color w:val="000000"/>
          <w:spacing w:val="-2"/>
          <w:sz w:val="28"/>
          <w:szCs w:val="28"/>
        </w:rPr>
        <w:t xml:space="preserve">các thôn </w:t>
      </w:r>
      <w:r w:rsidR="00476FC1" w:rsidRPr="00362CE8">
        <w:rPr>
          <w:rFonts w:ascii="Times New Roman" w:eastAsia="Calibri" w:hAnsi="Times New Roman" w:cs="Times New Roman"/>
          <w:bCs/>
          <w:color w:val="000000"/>
          <w:spacing w:val="-2"/>
          <w:sz w:val="28"/>
          <w:szCs w:val="28"/>
          <w:lang w:val="it-IT"/>
        </w:rPr>
        <w:t>trên địa bàn xã</w:t>
      </w:r>
      <w:r w:rsidRPr="00362CE8">
        <w:rPr>
          <w:rFonts w:ascii="Times New Roman" w:eastAsia="Calibri" w:hAnsi="Times New Roman" w:cs="Times New Roman"/>
          <w:bCs/>
          <w:color w:val="000000"/>
          <w:spacing w:val="-2"/>
          <w:sz w:val="28"/>
          <w:szCs w:val="28"/>
          <w:lang w:val="it-IT"/>
        </w:rPr>
        <w:t xml:space="preserve">. Phối hợp </w:t>
      </w:r>
      <w:r w:rsidR="00476FC1" w:rsidRPr="00362CE8">
        <w:rPr>
          <w:rFonts w:ascii="Times New Roman" w:eastAsia="Calibri" w:hAnsi="Times New Roman" w:cs="Times New Roman"/>
          <w:bCs/>
          <w:color w:val="000000"/>
          <w:spacing w:val="-2"/>
          <w:sz w:val="28"/>
          <w:szCs w:val="28"/>
          <w:lang w:val="it-IT"/>
        </w:rPr>
        <w:t xml:space="preserve">Ủy ban nhân dân </w:t>
      </w:r>
      <w:r w:rsidRPr="00362CE8">
        <w:rPr>
          <w:rFonts w:ascii="Times New Roman" w:eastAsia="Calibri" w:hAnsi="Times New Roman" w:cs="Times New Roman"/>
          <w:bCs/>
          <w:color w:val="000000"/>
          <w:spacing w:val="-2"/>
          <w:sz w:val="28"/>
          <w:szCs w:val="28"/>
          <w:lang w:val="it-IT"/>
        </w:rPr>
        <w:t xml:space="preserve">xã thực hiện lấy ý kiến cử tri về </w:t>
      </w:r>
      <w:r w:rsidR="00476FC1" w:rsidRPr="00362CE8">
        <w:rPr>
          <w:rFonts w:ascii="Times New Roman" w:eastAsia="Calibri" w:hAnsi="Times New Roman" w:cs="Times New Roman"/>
          <w:color w:val="000000"/>
          <w:spacing w:val="-2"/>
          <w:sz w:val="28"/>
          <w:szCs w:val="28"/>
        </w:rPr>
        <w:t>Phương án, Đề án sắp xếp</w:t>
      </w:r>
      <w:r w:rsidR="00EF6CC1">
        <w:rPr>
          <w:rFonts w:ascii="Times New Roman" w:eastAsia="Calibri" w:hAnsi="Times New Roman" w:cs="Times New Roman"/>
          <w:color w:val="000000"/>
          <w:spacing w:val="-2"/>
          <w:sz w:val="28"/>
          <w:szCs w:val="28"/>
        </w:rPr>
        <w:t>, tổ chức lại c</w:t>
      </w:r>
      <w:r w:rsidR="00476FC1" w:rsidRPr="00362CE8">
        <w:rPr>
          <w:rFonts w:ascii="Times New Roman" w:eastAsia="Calibri" w:hAnsi="Times New Roman" w:cs="Times New Roman"/>
          <w:color w:val="000000"/>
          <w:spacing w:val="-2"/>
          <w:sz w:val="28"/>
          <w:szCs w:val="28"/>
        </w:rPr>
        <w:t xml:space="preserve">ác thôn </w:t>
      </w:r>
      <w:r w:rsidR="00476FC1" w:rsidRPr="00362CE8">
        <w:rPr>
          <w:rFonts w:ascii="Times New Roman" w:eastAsia="Calibri" w:hAnsi="Times New Roman" w:cs="Times New Roman"/>
          <w:bCs/>
          <w:color w:val="000000"/>
          <w:spacing w:val="-2"/>
          <w:sz w:val="28"/>
          <w:szCs w:val="28"/>
          <w:lang w:val="it-IT"/>
        </w:rPr>
        <w:t>trên địa bàn xã</w:t>
      </w:r>
      <w:r w:rsidRPr="00362CE8">
        <w:rPr>
          <w:rFonts w:ascii="Times New Roman" w:eastAsia="Calibri" w:hAnsi="Times New Roman" w:cs="Times New Roman"/>
          <w:bCs/>
          <w:color w:val="000000"/>
          <w:spacing w:val="-2"/>
          <w:sz w:val="28"/>
          <w:szCs w:val="28"/>
          <w:lang w:val="it-IT"/>
        </w:rPr>
        <w:t>.</w:t>
      </w:r>
    </w:p>
    <w:p w14:paraId="4FC03202" w14:textId="6620D607" w:rsidR="00EF6CC1" w:rsidRDefault="00EF6CC1"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eastAsia="Calibri" w:hAnsi="Times New Roman" w:cs="Times New Roman"/>
          <w:bCs/>
          <w:color w:val="000000"/>
          <w:spacing w:val="-2"/>
          <w:sz w:val="28"/>
          <w:szCs w:val="28"/>
          <w:lang w:val="it-IT"/>
        </w:rPr>
      </w:pPr>
      <w:r>
        <w:rPr>
          <w:rFonts w:ascii="Times New Roman" w:eastAsia="Calibri" w:hAnsi="Times New Roman" w:cs="Times New Roman"/>
          <w:bCs/>
          <w:color w:val="000000"/>
          <w:spacing w:val="-2"/>
          <w:sz w:val="28"/>
          <w:szCs w:val="28"/>
          <w:lang w:val="it-IT"/>
        </w:rPr>
        <w:t xml:space="preserve">Xây dựng phương án bố trí, sắp xếp đối người làm việc trực tiếp tham gia hoạt động tại </w:t>
      </w:r>
      <w:r w:rsidRPr="008A3232">
        <w:rPr>
          <w:rFonts w:ascii="Times New Roman" w:hAnsi="Times New Roman"/>
          <w:bCs/>
          <w:iCs/>
          <w:sz w:val="28"/>
          <w:szCs w:val="28"/>
        </w:rPr>
        <w:t>các chi hội đoàn thể</w:t>
      </w:r>
      <w:r>
        <w:rPr>
          <w:rFonts w:ascii="Times New Roman" w:hAnsi="Times New Roman"/>
          <w:bCs/>
          <w:iCs/>
          <w:sz w:val="28"/>
          <w:szCs w:val="28"/>
        </w:rPr>
        <w:t xml:space="preserve"> thôn.</w:t>
      </w:r>
    </w:p>
    <w:p w14:paraId="1F7F5B9C" w14:textId="77777777" w:rsidR="00362CE8"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b/>
          <w:bCs/>
          <w:sz w:val="28"/>
          <w:szCs w:val="28"/>
        </w:rPr>
      </w:pPr>
      <w:r w:rsidRPr="008A54F4">
        <w:rPr>
          <w:rFonts w:ascii="Times New Roman" w:hAnsi="Times New Roman" w:cs="Times New Roman"/>
          <w:b/>
          <w:bCs/>
          <w:sz w:val="28"/>
          <w:szCs w:val="28"/>
        </w:rPr>
        <w:lastRenderedPageBreak/>
        <w:t>7</w:t>
      </w:r>
      <w:r w:rsidR="00476FC1" w:rsidRPr="008A54F4">
        <w:rPr>
          <w:rFonts w:ascii="Times New Roman" w:hAnsi="Times New Roman" w:cs="Times New Roman"/>
          <w:b/>
          <w:bCs/>
          <w:sz w:val="28"/>
          <w:szCs w:val="28"/>
        </w:rPr>
        <w:t xml:space="preserve">. Đề nghị Ban Xây dựng Đảng </w:t>
      </w:r>
    </w:p>
    <w:p w14:paraId="4DFE440F" w14:textId="106880E3" w:rsidR="00EF6CC1" w:rsidRDefault="00EF6CC1"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bCs/>
          <w:sz w:val="28"/>
          <w:szCs w:val="28"/>
        </w:rPr>
        <w:t xml:space="preserve">Chủ trì, phối hợp với </w:t>
      </w:r>
      <w:r>
        <w:rPr>
          <w:rFonts w:ascii="Times New Roman" w:hAnsi="Times New Roman" w:cs="Times New Roman"/>
          <w:bCs/>
          <w:sz w:val="28"/>
          <w:szCs w:val="28"/>
        </w:rPr>
        <w:t xml:space="preserve">Ủy bann Mặt trận Tổ quốc Việt Nam xã và </w:t>
      </w:r>
      <w:r w:rsidRPr="008A54F4">
        <w:rPr>
          <w:rFonts w:ascii="Times New Roman" w:hAnsi="Times New Roman" w:cs="Times New Roman"/>
          <w:bCs/>
          <w:sz w:val="28"/>
          <w:szCs w:val="28"/>
        </w:rPr>
        <w:t>Phòng Văn hoá - Xã hội</w:t>
      </w:r>
      <w:r>
        <w:rPr>
          <w:rFonts w:ascii="Times New Roman" w:hAnsi="Times New Roman" w:cs="Times New Roman"/>
          <w:bCs/>
          <w:sz w:val="28"/>
          <w:szCs w:val="28"/>
        </w:rPr>
        <w:t xml:space="preserve"> xây dựng phương án bố trí, sắp xếp đối với người hoạt động không chuyên trách tại thôn</w:t>
      </w:r>
      <w:r w:rsidRPr="008A54F4">
        <w:rPr>
          <w:rFonts w:ascii="Times New Roman" w:hAnsi="Times New Roman" w:cs="Times New Roman"/>
          <w:sz w:val="28"/>
          <w:szCs w:val="28"/>
        </w:rPr>
        <w:t>.</w:t>
      </w:r>
    </w:p>
    <w:p w14:paraId="0549A64C" w14:textId="77777777" w:rsidR="00362CE8" w:rsidRDefault="00476FC1"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bCs/>
          <w:sz w:val="28"/>
          <w:szCs w:val="28"/>
        </w:rPr>
        <w:t xml:space="preserve">Chủ trì, phối hợp với Phòng Văn hoá - Xã hội, Trung tâm Cung ứng dịch vụ sự nghiệp công thực hiện công tác </w:t>
      </w:r>
      <w:r w:rsidRPr="008A54F4">
        <w:rPr>
          <w:rFonts w:ascii="Times New Roman" w:hAnsi="Times New Roman" w:cs="Times New Roman"/>
          <w:sz w:val="28"/>
          <w:szCs w:val="28"/>
        </w:rPr>
        <w:t>tuyên truyền về mục đích, ý nghĩa, yêu cầu và sự cần thiết của việc sắp xếp thôn trên hệ thống truyền thanh xã và truyền thanh các thôn để tạo sự đồng thuận trong Nhân dân.</w:t>
      </w:r>
    </w:p>
    <w:p w14:paraId="3780EB8D" w14:textId="77777777" w:rsidR="00362CE8"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b/>
          <w:bCs/>
          <w:sz w:val="28"/>
          <w:szCs w:val="28"/>
        </w:rPr>
      </w:pPr>
      <w:r w:rsidRPr="008A54F4">
        <w:rPr>
          <w:rFonts w:ascii="Times New Roman" w:eastAsia="Calibri" w:hAnsi="Times New Roman" w:cs="Times New Roman"/>
          <w:b/>
          <w:color w:val="000000"/>
          <w:sz w:val="28"/>
          <w:szCs w:val="28"/>
          <w:lang w:val="it-IT"/>
        </w:rPr>
        <w:t>8</w:t>
      </w:r>
      <w:r w:rsidR="00575586" w:rsidRPr="008A54F4">
        <w:rPr>
          <w:rFonts w:ascii="Times New Roman" w:eastAsia="Calibri" w:hAnsi="Times New Roman" w:cs="Times New Roman"/>
          <w:b/>
          <w:color w:val="000000"/>
          <w:sz w:val="28"/>
          <w:szCs w:val="28"/>
          <w:lang w:val="it-IT"/>
        </w:rPr>
        <w:t xml:space="preserve">. </w:t>
      </w:r>
      <w:r w:rsidRPr="008A54F4">
        <w:rPr>
          <w:rFonts w:ascii="Times New Roman" w:hAnsi="Times New Roman" w:cs="Times New Roman"/>
          <w:b/>
          <w:bCs/>
          <w:sz w:val="28"/>
          <w:szCs w:val="28"/>
        </w:rPr>
        <w:t>Trưởng các thôn</w:t>
      </w:r>
    </w:p>
    <w:p w14:paraId="2DBC39DB" w14:textId="77777777" w:rsidR="00362CE8"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b/>
          <w:bCs/>
          <w:sz w:val="28"/>
          <w:szCs w:val="28"/>
        </w:rPr>
        <w:t xml:space="preserve">- </w:t>
      </w:r>
      <w:r w:rsidRPr="008A54F4">
        <w:rPr>
          <w:rFonts w:ascii="Times New Roman" w:hAnsi="Times New Roman" w:cs="Times New Roman"/>
          <w:sz w:val="28"/>
          <w:szCs w:val="28"/>
        </w:rPr>
        <w:t xml:space="preserve">Tổ chức rà soát, đối chiếu chính xác số hộ gia đình, nhân khẩu thực tế trên địa bàn thôn; phối hợp chặt chẽ với Công an xã trong việc xác minh, cập nhật, chuẩn hóa dữ liệu dân cư bảo đảm đầy đủ, chính xác, thống nhất với Cơ sở dữ liệu quốc gia về dân cư tại thời điểm báo cáo. </w:t>
      </w:r>
    </w:p>
    <w:p w14:paraId="6E4C07EA" w14:textId="77777777" w:rsidR="00362CE8"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sz w:val="28"/>
          <w:szCs w:val="28"/>
        </w:rPr>
        <w:t>- Phối hợp với Ban Công tác Mặt trận thôn và các tổ chức đoàn thể ở thôn tổ chức tuyên truyền, phổ biến đầy đủ đến Nhân dân về mục đích, yêu cầu, sự cần thiết của việc sắp xếp thôn; chủ động nắm bắt tình hình tư tưởng, tâm tư, nguyện vọng của Nhân dân và kịp thời phản ánh về UBND xã để xem xét, chỉ đạo giải quyết.</w:t>
      </w:r>
    </w:p>
    <w:p w14:paraId="224F2DD4" w14:textId="77777777" w:rsidR="00362CE8"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sz w:val="28"/>
          <w:szCs w:val="28"/>
        </w:rPr>
        <w:t xml:space="preserve">- Chủ động rà soát, đề xuất phương án sắp xếp thôn phù hợp với đặc điểm địa bàn dân cư, điều kiện giao thông, truyền thống lịch sử, văn hóa, phong tục tập quán và sinh hoạt cộng đồng của từng khu vực; đồng thời phối hợp rà soát các yếu tố liên quan đến tên gọi, lịch sử hình thành của thôn để tham mưu phương án đặt tên, đổi tên thôn phù hợp sau sắp xếp. </w:t>
      </w:r>
    </w:p>
    <w:p w14:paraId="1342C0BE" w14:textId="77777777" w:rsidR="00362CE8" w:rsidRDefault="00BF6077"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sz w:val="28"/>
          <w:szCs w:val="28"/>
        </w:rPr>
      </w:pPr>
      <w:r w:rsidRPr="008A54F4">
        <w:rPr>
          <w:rFonts w:ascii="Times New Roman" w:hAnsi="Times New Roman" w:cs="Times New Roman"/>
          <w:sz w:val="28"/>
          <w:szCs w:val="28"/>
        </w:rPr>
        <w:t xml:space="preserve">- Phối hợp tổ chức hội nghị lấy ý kiến Nhân dân theo đúng quy định của pháp luật về thực hiện dân chủ ở cơ sở; tổng hợp đầy đủ ý kiến cử tri, lập biên bản, báo cáo UBND xã bảo đảm đúng trình tự, thời gian theo yêu cầu. </w:t>
      </w:r>
    </w:p>
    <w:p w14:paraId="201A1D64" w14:textId="0D62914D" w:rsidR="00BC6136" w:rsidRPr="008A54F4" w:rsidRDefault="00BC6136" w:rsidP="00024D2B">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60" w:line="360" w:lineRule="exact"/>
        <w:ind w:firstLine="720"/>
        <w:jc w:val="both"/>
        <w:rPr>
          <w:rFonts w:ascii="Times New Roman" w:hAnsi="Times New Roman" w:cs="Times New Roman"/>
          <w:color w:val="000000"/>
          <w:sz w:val="28"/>
          <w:szCs w:val="28"/>
        </w:rPr>
      </w:pPr>
      <w:r w:rsidRPr="008A54F4">
        <w:rPr>
          <w:rFonts w:ascii="Times New Roman" w:hAnsi="Times New Roman" w:cs="Times New Roman"/>
          <w:color w:val="000000"/>
          <w:sz w:val="28"/>
          <w:szCs w:val="28"/>
        </w:rPr>
        <w:t xml:space="preserve">Trên đây là </w:t>
      </w:r>
      <w:r w:rsidR="00BF6077" w:rsidRPr="008A54F4">
        <w:rPr>
          <w:rFonts w:ascii="Times New Roman" w:hAnsi="Times New Roman" w:cs="Times New Roman"/>
          <w:color w:val="000000"/>
          <w:sz w:val="28"/>
          <w:szCs w:val="28"/>
        </w:rPr>
        <w:t xml:space="preserve">Đề án </w:t>
      </w:r>
      <w:r w:rsidRPr="008A54F4">
        <w:rPr>
          <w:rFonts w:ascii="Times New Roman" w:hAnsi="Times New Roman" w:cs="Times New Roman"/>
          <w:color w:val="000000"/>
          <w:sz w:val="28"/>
          <w:szCs w:val="28"/>
        </w:rPr>
        <w:t>sắp xếp</w:t>
      </w:r>
      <w:r w:rsidR="00182BDB">
        <w:rPr>
          <w:rFonts w:ascii="Times New Roman" w:hAnsi="Times New Roman" w:cs="Times New Roman"/>
          <w:color w:val="000000"/>
          <w:sz w:val="28"/>
          <w:szCs w:val="28"/>
        </w:rPr>
        <w:t xml:space="preserve">, tổ chức lại các </w:t>
      </w:r>
      <w:r w:rsidRPr="008A54F4">
        <w:rPr>
          <w:rFonts w:ascii="Times New Roman" w:hAnsi="Times New Roman" w:cs="Times New Roman"/>
          <w:color w:val="000000"/>
          <w:sz w:val="28"/>
          <w:szCs w:val="28"/>
        </w:rPr>
        <w:t xml:space="preserve">thôn trên địa bàn xã </w:t>
      </w:r>
      <w:r w:rsidR="00BF6077" w:rsidRPr="008A54F4">
        <w:rPr>
          <w:rFonts w:ascii="Times New Roman" w:hAnsi="Times New Roman" w:cs="Times New Roman"/>
          <w:color w:val="000000"/>
          <w:sz w:val="28"/>
          <w:szCs w:val="28"/>
        </w:rPr>
        <w:t>Lạng Giang</w:t>
      </w:r>
      <w:r w:rsidRPr="008A54F4">
        <w:rPr>
          <w:rFonts w:ascii="Times New Roman" w:hAnsi="Times New Roman" w:cs="Times New Roman"/>
          <w:color w:val="000000"/>
          <w:sz w:val="28"/>
          <w:szCs w:val="28"/>
        </w:rPr>
        <w:t>./.</w:t>
      </w:r>
    </w:p>
    <w:tbl>
      <w:tblPr>
        <w:tblW w:w="9356" w:type="dxa"/>
        <w:tblInd w:w="108" w:type="dxa"/>
        <w:tblLook w:val="01E0" w:firstRow="1" w:lastRow="1" w:firstColumn="1" w:lastColumn="1" w:noHBand="0" w:noVBand="0"/>
      </w:tblPr>
      <w:tblGrid>
        <w:gridCol w:w="5103"/>
        <w:gridCol w:w="4253"/>
      </w:tblGrid>
      <w:tr w:rsidR="00362CE8" w:rsidRPr="00362CE8" w14:paraId="73E40841" w14:textId="77777777" w:rsidTr="008A3232">
        <w:trPr>
          <w:trHeight w:val="425"/>
        </w:trPr>
        <w:tc>
          <w:tcPr>
            <w:tcW w:w="5103" w:type="dxa"/>
          </w:tcPr>
          <w:p w14:paraId="32922A0B" w14:textId="77777777" w:rsidR="00362CE8" w:rsidRPr="00362CE8" w:rsidRDefault="00362CE8" w:rsidP="00362CE8">
            <w:pPr>
              <w:spacing w:after="0" w:line="360" w:lineRule="exact"/>
              <w:jc w:val="both"/>
              <w:rPr>
                <w:rFonts w:ascii="Times New Roman" w:hAnsi="Times New Roman" w:cs="Times New Roman"/>
                <w:b/>
                <w:i/>
                <w:sz w:val="24"/>
                <w:szCs w:val="28"/>
                <w:lang w:val="nl-NL"/>
              </w:rPr>
            </w:pPr>
            <w:r w:rsidRPr="00362CE8">
              <w:rPr>
                <w:rFonts w:ascii="Times New Roman" w:hAnsi="Times New Roman" w:cs="Times New Roman"/>
                <w:b/>
                <w:i/>
                <w:sz w:val="24"/>
                <w:szCs w:val="28"/>
                <w:lang w:val="nl-NL"/>
              </w:rPr>
              <w:t>Nơi nhận:</w:t>
            </w:r>
          </w:p>
          <w:p w14:paraId="2C63A776" w14:textId="77777777" w:rsidR="00362CE8" w:rsidRPr="00362CE8" w:rsidRDefault="00362CE8" w:rsidP="00362CE8">
            <w:pPr>
              <w:spacing w:after="0" w:line="360" w:lineRule="exact"/>
              <w:jc w:val="both"/>
              <w:rPr>
                <w:rFonts w:ascii="Times New Roman" w:hAnsi="Times New Roman" w:cs="Times New Roman"/>
                <w:szCs w:val="28"/>
                <w:lang w:val="nl-NL"/>
              </w:rPr>
            </w:pPr>
            <w:r w:rsidRPr="00362CE8">
              <w:rPr>
                <w:rFonts w:ascii="Times New Roman" w:hAnsi="Times New Roman" w:cs="Times New Roman"/>
                <w:szCs w:val="28"/>
                <w:lang w:val="nl-NL"/>
              </w:rPr>
              <w:t>- Sở Nội vụ:</w:t>
            </w:r>
          </w:p>
          <w:p w14:paraId="061C2DF1" w14:textId="77777777" w:rsidR="00362CE8" w:rsidRPr="00362CE8" w:rsidRDefault="00362CE8" w:rsidP="00362CE8">
            <w:pPr>
              <w:spacing w:after="0" w:line="360" w:lineRule="exact"/>
              <w:jc w:val="both"/>
              <w:rPr>
                <w:rFonts w:ascii="Times New Roman" w:hAnsi="Times New Roman" w:cs="Times New Roman"/>
                <w:szCs w:val="28"/>
                <w:lang w:val="nl-NL"/>
              </w:rPr>
            </w:pPr>
            <w:r w:rsidRPr="00362CE8">
              <w:rPr>
                <w:rFonts w:ascii="Times New Roman" w:hAnsi="Times New Roman" w:cs="Times New Roman"/>
                <w:szCs w:val="28"/>
                <w:lang w:val="nl-NL"/>
              </w:rPr>
              <w:t>- Thưởng trực Đảng uỷ, HĐND xã;</w:t>
            </w:r>
          </w:p>
          <w:p w14:paraId="021B2263" w14:textId="77777777" w:rsidR="00362CE8" w:rsidRPr="00362CE8" w:rsidRDefault="00362CE8" w:rsidP="00362CE8">
            <w:pPr>
              <w:tabs>
                <w:tab w:val="left" w:leader="dot" w:pos="0"/>
              </w:tabs>
              <w:spacing w:after="0" w:line="360" w:lineRule="exact"/>
              <w:jc w:val="both"/>
              <w:rPr>
                <w:rFonts w:ascii="Times New Roman" w:hAnsi="Times New Roman" w:cs="Times New Roman"/>
                <w:bCs/>
                <w:szCs w:val="28"/>
                <w:lang w:val="nl-NL"/>
              </w:rPr>
            </w:pPr>
            <w:r w:rsidRPr="00362CE8">
              <w:rPr>
                <w:rFonts w:ascii="Times New Roman" w:hAnsi="Times New Roman" w:cs="Times New Roman"/>
                <w:bCs/>
                <w:szCs w:val="28"/>
                <w:lang w:val="nl-NL"/>
              </w:rPr>
              <w:t>- Chủ tịch, các Phó Chủ tịch UBND xã;</w:t>
            </w:r>
          </w:p>
          <w:p w14:paraId="6602ED67" w14:textId="77777777" w:rsidR="00362CE8" w:rsidRPr="00362CE8" w:rsidRDefault="00362CE8" w:rsidP="00362CE8">
            <w:pPr>
              <w:tabs>
                <w:tab w:val="left" w:leader="dot" w:pos="0"/>
              </w:tabs>
              <w:spacing w:after="0" w:line="360" w:lineRule="exact"/>
              <w:jc w:val="both"/>
              <w:rPr>
                <w:rFonts w:ascii="Times New Roman" w:hAnsi="Times New Roman" w:cs="Times New Roman"/>
                <w:bCs/>
                <w:szCs w:val="28"/>
                <w:lang w:val="nl-NL"/>
              </w:rPr>
            </w:pPr>
            <w:r w:rsidRPr="00362CE8">
              <w:rPr>
                <w:rFonts w:ascii="Times New Roman" w:hAnsi="Times New Roman" w:cs="Times New Roman"/>
                <w:bCs/>
                <w:szCs w:val="28"/>
                <w:lang w:val="nl-NL"/>
              </w:rPr>
              <w:t>- Ủy ban Mặt trận Tổ quốc Việt Nam xã;</w:t>
            </w:r>
          </w:p>
          <w:p w14:paraId="195A8687" w14:textId="77777777" w:rsidR="00362CE8" w:rsidRPr="00362CE8" w:rsidRDefault="00362CE8" w:rsidP="00362CE8">
            <w:pPr>
              <w:tabs>
                <w:tab w:val="left" w:leader="dot" w:pos="0"/>
              </w:tabs>
              <w:spacing w:after="0" w:line="360" w:lineRule="exact"/>
              <w:jc w:val="both"/>
              <w:rPr>
                <w:rFonts w:ascii="Times New Roman" w:hAnsi="Times New Roman" w:cs="Times New Roman"/>
                <w:bCs/>
                <w:szCs w:val="28"/>
                <w:lang w:val="nl-NL"/>
              </w:rPr>
            </w:pPr>
            <w:r w:rsidRPr="00362CE8">
              <w:rPr>
                <w:rFonts w:ascii="Times New Roman" w:hAnsi="Times New Roman" w:cs="Times New Roman"/>
                <w:bCs/>
                <w:szCs w:val="28"/>
                <w:lang w:val="nl-NL"/>
              </w:rPr>
              <w:t>- Các cơ quan, ban, ngành xã;</w:t>
            </w:r>
          </w:p>
          <w:p w14:paraId="40E7A80F" w14:textId="77777777" w:rsidR="00362CE8" w:rsidRPr="00362CE8" w:rsidRDefault="00362CE8" w:rsidP="00362CE8">
            <w:pPr>
              <w:tabs>
                <w:tab w:val="left" w:leader="dot" w:pos="0"/>
              </w:tabs>
              <w:spacing w:after="0" w:line="360" w:lineRule="exact"/>
              <w:jc w:val="both"/>
              <w:rPr>
                <w:rFonts w:ascii="Times New Roman" w:hAnsi="Times New Roman" w:cs="Times New Roman"/>
                <w:bCs/>
                <w:szCs w:val="28"/>
                <w:lang w:val="nl-NL"/>
              </w:rPr>
            </w:pPr>
            <w:r w:rsidRPr="00362CE8">
              <w:rPr>
                <w:rFonts w:ascii="Times New Roman" w:hAnsi="Times New Roman" w:cs="Times New Roman"/>
                <w:bCs/>
                <w:szCs w:val="28"/>
                <w:lang w:val="nl-NL"/>
              </w:rPr>
              <w:t>- Các cơ quan: Công an, Quân sự xã;</w:t>
            </w:r>
          </w:p>
          <w:p w14:paraId="12271813" w14:textId="77777777" w:rsidR="00362CE8" w:rsidRPr="00362CE8" w:rsidRDefault="00362CE8" w:rsidP="00362CE8">
            <w:pPr>
              <w:tabs>
                <w:tab w:val="left" w:leader="dot" w:pos="0"/>
              </w:tabs>
              <w:spacing w:after="0" w:line="360" w:lineRule="exact"/>
              <w:jc w:val="both"/>
              <w:rPr>
                <w:rFonts w:ascii="Times New Roman" w:hAnsi="Times New Roman" w:cs="Times New Roman"/>
                <w:bCs/>
                <w:szCs w:val="28"/>
                <w:lang w:val="nl-NL"/>
              </w:rPr>
            </w:pPr>
            <w:r w:rsidRPr="00362CE8">
              <w:rPr>
                <w:rFonts w:ascii="Times New Roman" w:hAnsi="Times New Roman" w:cs="Times New Roman"/>
                <w:bCs/>
                <w:szCs w:val="28"/>
                <w:lang w:val="nl-NL"/>
              </w:rPr>
              <w:t>- Các thôn trên địa bàn;</w:t>
            </w:r>
          </w:p>
          <w:p w14:paraId="00D35577" w14:textId="77777777" w:rsidR="00362CE8" w:rsidRPr="00362CE8" w:rsidRDefault="00362CE8" w:rsidP="00362CE8">
            <w:pPr>
              <w:tabs>
                <w:tab w:val="left" w:leader="dot" w:pos="0"/>
              </w:tabs>
              <w:spacing w:after="0" w:line="360" w:lineRule="exact"/>
              <w:jc w:val="both"/>
              <w:rPr>
                <w:rFonts w:ascii="Times New Roman" w:hAnsi="Times New Roman" w:cs="Times New Roman"/>
                <w:sz w:val="28"/>
                <w:szCs w:val="28"/>
                <w:lang w:val="nl-NL"/>
              </w:rPr>
            </w:pPr>
            <w:r w:rsidRPr="00362CE8">
              <w:rPr>
                <w:rFonts w:ascii="Times New Roman" w:hAnsi="Times New Roman" w:cs="Times New Roman"/>
                <w:bCs/>
                <w:szCs w:val="28"/>
                <w:lang w:val="nl-NL"/>
              </w:rPr>
              <w:t>- Lưu: VT, VH-XH.</w:t>
            </w:r>
          </w:p>
        </w:tc>
        <w:tc>
          <w:tcPr>
            <w:tcW w:w="4253" w:type="dxa"/>
          </w:tcPr>
          <w:p w14:paraId="4682716C" w14:textId="77777777" w:rsidR="00362CE8" w:rsidRPr="00362CE8" w:rsidRDefault="00362CE8" w:rsidP="00362CE8">
            <w:pPr>
              <w:tabs>
                <w:tab w:val="left" w:leader="dot" w:pos="0"/>
              </w:tabs>
              <w:spacing w:after="0" w:line="360" w:lineRule="exact"/>
              <w:jc w:val="center"/>
              <w:rPr>
                <w:rFonts w:ascii="Times New Roman" w:hAnsi="Times New Roman" w:cs="Times New Roman"/>
                <w:b/>
                <w:bCs/>
                <w:sz w:val="26"/>
                <w:szCs w:val="26"/>
                <w:lang w:val="nl-NL"/>
              </w:rPr>
            </w:pPr>
            <w:r w:rsidRPr="00362CE8">
              <w:rPr>
                <w:rFonts w:ascii="Times New Roman" w:hAnsi="Times New Roman" w:cs="Times New Roman"/>
                <w:b/>
                <w:bCs/>
                <w:sz w:val="26"/>
                <w:szCs w:val="26"/>
                <w:lang w:val="nl-NL"/>
              </w:rPr>
              <w:t>TM. ỦY BAN NHÂN DÂN</w:t>
            </w:r>
          </w:p>
          <w:p w14:paraId="1546291C" w14:textId="77777777" w:rsidR="00362CE8" w:rsidRPr="00362CE8" w:rsidRDefault="00362CE8" w:rsidP="00362CE8">
            <w:pPr>
              <w:tabs>
                <w:tab w:val="left" w:leader="dot" w:pos="0"/>
              </w:tabs>
              <w:spacing w:after="0" w:line="360" w:lineRule="exact"/>
              <w:jc w:val="center"/>
              <w:rPr>
                <w:rFonts w:ascii="Times New Roman" w:hAnsi="Times New Roman" w:cs="Times New Roman"/>
                <w:b/>
                <w:bCs/>
                <w:sz w:val="26"/>
                <w:szCs w:val="26"/>
                <w:lang w:val="nl-NL"/>
              </w:rPr>
            </w:pPr>
            <w:r w:rsidRPr="00362CE8">
              <w:rPr>
                <w:rFonts w:ascii="Times New Roman" w:hAnsi="Times New Roman" w:cs="Times New Roman"/>
                <w:b/>
                <w:bCs/>
                <w:sz w:val="26"/>
                <w:szCs w:val="26"/>
                <w:lang w:val="nl-NL"/>
              </w:rPr>
              <w:t>CHỦ TỊCH</w:t>
            </w:r>
          </w:p>
          <w:p w14:paraId="3FA3D331" w14:textId="77777777" w:rsidR="00362CE8" w:rsidRPr="00362CE8" w:rsidRDefault="00362CE8" w:rsidP="00362CE8">
            <w:pPr>
              <w:tabs>
                <w:tab w:val="left" w:leader="dot" w:pos="0"/>
              </w:tabs>
              <w:spacing w:after="0" w:line="360" w:lineRule="exact"/>
              <w:ind w:left="-50" w:firstLine="50"/>
              <w:jc w:val="center"/>
              <w:rPr>
                <w:rFonts w:ascii="Times New Roman" w:hAnsi="Times New Roman" w:cs="Times New Roman"/>
                <w:bCs/>
                <w:sz w:val="28"/>
                <w:szCs w:val="28"/>
                <w:lang w:val="nl-NL"/>
              </w:rPr>
            </w:pPr>
          </w:p>
          <w:p w14:paraId="0AE9C53D" w14:textId="77777777" w:rsidR="00362CE8" w:rsidRPr="00362CE8" w:rsidRDefault="00362CE8" w:rsidP="00362CE8">
            <w:pPr>
              <w:tabs>
                <w:tab w:val="left" w:leader="dot" w:pos="0"/>
              </w:tabs>
              <w:spacing w:after="0" w:line="360" w:lineRule="exact"/>
              <w:rPr>
                <w:rFonts w:ascii="Times New Roman" w:hAnsi="Times New Roman" w:cs="Times New Roman"/>
                <w:b/>
                <w:bCs/>
                <w:sz w:val="28"/>
                <w:szCs w:val="28"/>
                <w:lang w:val="nl-NL"/>
              </w:rPr>
            </w:pPr>
          </w:p>
          <w:p w14:paraId="45405EBF" w14:textId="77777777" w:rsidR="00362CE8" w:rsidRPr="00362CE8" w:rsidRDefault="00362CE8" w:rsidP="00362CE8">
            <w:pPr>
              <w:tabs>
                <w:tab w:val="left" w:leader="dot" w:pos="0"/>
              </w:tabs>
              <w:spacing w:after="0" w:line="360" w:lineRule="exact"/>
              <w:rPr>
                <w:rFonts w:ascii="Times New Roman" w:hAnsi="Times New Roman" w:cs="Times New Roman"/>
                <w:b/>
                <w:bCs/>
                <w:sz w:val="28"/>
                <w:szCs w:val="28"/>
                <w:lang w:val="nl-NL"/>
              </w:rPr>
            </w:pPr>
          </w:p>
          <w:p w14:paraId="517F97F5" w14:textId="77777777" w:rsidR="00362CE8" w:rsidRPr="00362CE8" w:rsidRDefault="00362CE8" w:rsidP="00362CE8">
            <w:pPr>
              <w:tabs>
                <w:tab w:val="left" w:leader="dot" w:pos="0"/>
              </w:tabs>
              <w:spacing w:after="0" w:line="360" w:lineRule="exact"/>
              <w:rPr>
                <w:rFonts w:ascii="Times New Roman" w:hAnsi="Times New Roman" w:cs="Times New Roman"/>
                <w:b/>
                <w:bCs/>
                <w:sz w:val="28"/>
                <w:szCs w:val="28"/>
                <w:lang w:val="nl-NL"/>
              </w:rPr>
            </w:pPr>
          </w:p>
          <w:p w14:paraId="26F5724A" w14:textId="77777777" w:rsidR="00362CE8" w:rsidRPr="00362CE8" w:rsidRDefault="00362CE8" w:rsidP="00362CE8">
            <w:pPr>
              <w:tabs>
                <w:tab w:val="left" w:leader="dot" w:pos="0"/>
              </w:tabs>
              <w:spacing w:after="0" w:line="360" w:lineRule="exact"/>
              <w:rPr>
                <w:rFonts w:ascii="Times New Roman" w:hAnsi="Times New Roman" w:cs="Times New Roman"/>
                <w:b/>
                <w:bCs/>
                <w:sz w:val="28"/>
                <w:szCs w:val="28"/>
                <w:lang w:val="nl-NL"/>
              </w:rPr>
            </w:pPr>
          </w:p>
          <w:p w14:paraId="312E4405" w14:textId="77777777" w:rsidR="00362CE8" w:rsidRPr="00362CE8" w:rsidRDefault="00362CE8" w:rsidP="00362CE8">
            <w:pPr>
              <w:tabs>
                <w:tab w:val="left" w:leader="dot" w:pos="0"/>
              </w:tabs>
              <w:spacing w:after="0" w:line="360" w:lineRule="exact"/>
              <w:rPr>
                <w:rFonts w:ascii="Times New Roman" w:hAnsi="Times New Roman" w:cs="Times New Roman"/>
                <w:b/>
                <w:bCs/>
                <w:sz w:val="28"/>
                <w:szCs w:val="28"/>
                <w:lang w:val="nl-NL"/>
              </w:rPr>
            </w:pPr>
          </w:p>
          <w:p w14:paraId="56F44410" w14:textId="77777777" w:rsidR="00362CE8" w:rsidRPr="00362CE8" w:rsidRDefault="00362CE8" w:rsidP="00362CE8">
            <w:pPr>
              <w:tabs>
                <w:tab w:val="left" w:leader="dot" w:pos="0"/>
              </w:tabs>
              <w:spacing w:after="0" w:line="360" w:lineRule="exact"/>
              <w:jc w:val="center"/>
              <w:rPr>
                <w:rFonts w:ascii="Times New Roman" w:hAnsi="Times New Roman" w:cs="Times New Roman"/>
                <w:b/>
                <w:bCs/>
                <w:sz w:val="28"/>
                <w:szCs w:val="28"/>
                <w:lang w:val="nl-NL"/>
              </w:rPr>
            </w:pPr>
            <w:r w:rsidRPr="00362CE8">
              <w:rPr>
                <w:rFonts w:ascii="Times New Roman" w:hAnsi="Times New Roman" w:cs="Times New Roman"/>
                <w:b/>
                <w:bCs/>
                <w:sz w:val="28"/>
                <w:szCs w:val="28"/>
                <w:lang w:val="nl-NL"/>
              </w:rPr>
              <w:t>Hoàng Công Bình</w:t>
            </w:r>
          </w:p>
        </w:tc>
      </w:tr>
    </w:tbl>
    <w:p w14:paraId="0FED169E" w14:textId="77777777" w:rsidR="00BC6136" w:rsidRDefault="00BC6136" w:rsidP="00F941D5">
      <w:pPr>
        <w:spacing w:before="120" w:after="120" w:line="240" w:lineRule="auto"/>
        <w:ind w:firstLine="720"/>
        <w:jc w:val="both"/>
        <w:rPr>
          <w:rFonts w:ascii="Times New Roman" w:hAnsi="Times New Roman" w:cs="Times New Roman"/>
          <w:sz w:val="28"/>
          <w:szCs w:val="28"/>
        </w:rPr>
      </w:pPr>
    </w:p>
    <w:tbl>
      <w:tblPr>
        <w:tblW w:w="9331" w:type="dxa"/>
        <w:tblInd w:w="105" w:type="dxa"/>
        <w:tblLook w:val="04A0" w:firstRow="1" w:lastRow="0" w:firstColumn="1" w:lastColumn="0" w:noHBand="0" w:noVBand="1"/>
      </w:tblPr>
      <w:tblGrid>
        <w:gridCol w:w="686"/>
        <w:gridCol w:w="3630"/>
        <w:gridCol w:w="1906"/>
        <w:gridCol w:w="1555"/>
        <w:gridCol w:w="1554"/>
      </w:tblGrid>
      <w:tr w:rsidR="0020162E" w:rsidRPr="0020162E" w14:paraId="2F2AD47F" w14:textId="77777777" w:rsidTr="00024D2B">
        <w:trPr>
          <w:trHeight w:val="360"/>
        </w:trPr>
        <w:tc>
          <w:tcPr>
            <w:tcW w:w="4316" w:type="dxa"/>
            <w:gridSpan w:val="2"/>
            <w:tcBorders>
              <w:top w:val="nil"/>
              <w:left w:val="nil"/>
              <w:bottom w:val="nil"/>
              <w:right w:val="nil"/>
            </w:tcBorders>
            <w:shd w:val="clear" w:color="auto" w:fill="auto"/>
            <w:noWrap/>
            <w:vAlign w:val="bottom"/>
            <w:hideMark/>
          </w:tcPr>
          <w:p w14:paraId="44518B45" w14:textId="77777777" w:rsidR="0020162E" w:rsidRPr="0020162E" w:rsidRDefault="0020162E" w:rsidP="0020162E">
            <w:pPr>
              <w:spacing w:after="0" w:line="240" w:lineRule="auto"/>
              <w:jc w:val="center"/>
              <w:rPr>
                <w:rFonts w:ascii="Times New Roman" w:eastAsia="Times New Roman" w:hAnsi="Times New Roman" w:cs="Times New Roman"/>
                <w:b/>
                <w:bCs/>
                <w:sz w:val="26"/>
                <w:szCs w:val="26"/>
              </w:rPr>
            </w:pPr>
            <w:r w:rsidRPr="0020162E">
              <w:rPr>
                <w:rFonts w:ascii="Times New Roman" w:eastAsia="Times New Roman" w:hAnsi="Times New Roman" w:cs="Times New Roman"/>
                <w:b/>
                <w:bCs/>
                <w:sz w:val="26"/>
                <w:szCs w:val="26"/>
              </w:rPr>
              <w:t>ỦY BAN NHÂN DÂN</w:t>
            </w:r>
          </w:p>
        </w:tc>
        <w:tc>
          <w:tcPr>
            <w:tcW w:w="1906" w:type="dxa"/>
            <w:tcBorders>
              <w:top w:val="nil"/>
              <w:left w:val="nil"/>
              <w:bottom w:val="nil"/>
              <w:right w:val="nil"/>
            </w:tcBorders>
            <w:shd w:val="clear" w:color="auto" w:fill="auto"/>
            <w:noWrap/>
            <w:vAlign w:val="bottom"/>
            <w:hideMark/>
          </w:tcPr>
          <w:p w14:paraId="0758A784" w14:textId="77777777" w:rsidR="0020162E" w:rsidRPr="0020162E" w:rsidRDefault="0020162E" w:rsidP="0020162E">
            <w:pPr>
              <w:spacing w:after="0" w:line="240" w:lineRule="auto"/>
              <w:jc w:val="center"/>
              <w:rPr>
                <w:rFonts w:ascii="Times New Roman" w:eastAsia="Times New Roman" w:hAnsi="Times New Roman" w:cs="Times New Roman"/>
                <w:b/>
                <w:bCs/>
                <w:sz w:val="26"/>
                <w:szCs w:val="26"/>
              </w:rPr>
            </w:pPr>
          </w:p>
        </w:tc>
        <w:tc>
          <w:tcPr>
            <w:tcW w:w="1555" w:type="dxa"/>
            <w:tcBorders>
              <w:top w:val="nil"/>
              <w:left w:val="nil"/>
              <w:bottom w:val="nil"/>
              <w:right w:val="nil"/>
            </w:tcBorders>
            <w:shd w:val="clear" w:color="auto" w:fill="auto"/>
            <w:noWrap/>
            <w:vAlign w:val="bottom"/>
            <w:hideMark/>
          </w:tcPr>
          <w:p w14:paraId="6F1F376F" w14:textId="77777777" w:rsidR="0020162E" w:rsidRPr="0020162E" w:rsidRDefault="0020162E" w:rsidP="0020162E">
            <w:pPr>
              <w:spacing w:after="0" w:line="240" w:lineRule="auto"/>
              <w:rPr>
                <w:rFonts w:ascii="Times New Roman" w:eastAsia="Times New Roman" w:hAnsi="Times New Roman" w:cs="Times New Roman"/>
                <w:sz w:val="20"/>
                <w:szCs w:val="20"/>
              </w:rPr>
            </w:pPr>
          </w:p>
        </w:tc>
        <w:tc>
          <w:tcPr>
            <w:tcW w:w="1554" w:type="dxa"/>
            <w:tcBorders>
              <w:top w:val="nil"/>
              <w:left w:val="nil"/>
              <w:bottom w:val="nil"/>
              <w:right w:val="nil"/>
            </w:tcBorders>
            <w:shd w:val="clear" w:color="auto" w:fill="auto"/>
            <w:noWrap/>
            <w:vAlign w:val="bottom"/>
            <w:hideMark/>
          </w:tcPr>
          <w:p w14:paraId="1B9E9E47" w14:textId="77777777" w:rsidR="0020162E" w:rsidRPr="0020162E" w:rsidRDefault="0020162E" w:rsidP="0020162E">
            <w:pPr>
              <w:spacing w:after="0" w:line="240" w:lineRule="auto"/>
              <w:rPr>
                <w:rFonts w:ascii="Times New Roman" w:eastAsia="Times New Roman" w:hAnsi="Times New Roman" w:cs="Times New Roman"/>
                <w:sz w:val="20"/>
                <w:szCs w:val="20"/>
              </w:rPr>
            </w:pPr>
          </w:p>
        </w:tc>
      </w:tr>
      <w:tr w:rsidR="0020162E" w:rsidRPr="0020162E" w14:paraId="40A6DEE1" w14:textId="77777777" w:rsidTr="00024D2B">
        <w:trPr>
          <w:trHeight w:val="360"/>
        </w:trPr>
        <w:tc>
          <w:tcPr>
            <w:tcW w:w="4316" w:type="dxa"/>
            <w:gridSpan w:val="2"/>
            <w:tcBorders>
              <w:top w:val="nil"/>
              <w:left w:val="nil"/>
              <w:bottom w:val="nil"/>
              <w:right w:val="nil"/>
            </w:tcBorders>
            <w:shd w:val="clear" w:color="auto" w:fill="auto"/>
            <w:noWrap/>
            <w:vAlign w:val="bottom"/>
            <w:hideMark/>
          </w:tcPr>
          <w:p w14:paraId="1926E9A6" w14:textId="77777777" w:rsidR="0020162E" w:rsidRPr="0020162E" w:rsidRDefault="0020162E" w:rsidP="0020162E">
            <w:pPr>
              <w:spacing w:after="0" w:line="240" w:lineRule="auto"/>
              <w:jc w:val="center"/>
              <w:rPr>
                <w:rFonts w:ascii="Times New Roman" w:eastAsia="Times New Roman" w:hAnsi="Times New Roman" w:cs="Times New Roman"/>
                <w:b/>
                <w:bCs/>
                <w:sz w:val="26"/>
                <w:szCs w:val="26"/>
              </w:rPr>
            </w:pPr>
            <w:r w:rsidRPr="0020162E">
              <w:rPr>
                <w:rFonts w:ascii="Times New Roman" w:eastAsia="Times New Roman" w:hAnsi="Times New Roman" w:cs="Times New Roman"/>
                <w:b/>
                <w:bCs/>
                <w:sz w:val="26"/>
                <w:szCs w:val="26"/>
              </w:rPr>
              <w:t>XÃ LẠNG GIANG</w:t>
            </w:r>
          </w:p>
        </w:tc>
        <w:tc>
          <w:tcPr>
            <w:tcW w:w="1906" w:type="dxa"/>
            <w:tcBorders>
              <w:top w:val="nil"/>
              <w:left w:val="nil"/>
              <w:bottom w:val="nil"/>
              <w:right w:val="nil"/>
            </w:tcBorders>
            <w:shd w:val="clear" w:color="auto" w:fill="auto"/>
            <w:noWrap/>
            <w:vAlign w:val="bottom"/>
            <w:hideMark/>
          </w:tcPr>
          <w:p w14:paraId="04DE5329" w14:textId="77777777" w:rsidR="0020162E" w:rsidRPr="0020162E" w:rsidRDefault="0020162E" w:rsidP="0020162E">
            <w:pPr>
              <w:spacing w:after="0" w:line="240" w:lineRule="auto"/>
              <w:jc w:val="center"/>
              <w:rPr>
                <w:rFonts w:ascii="Times New Roman" w:eastAsia="Times New Roman" w:hAnsi="Times New Roman" w:cs="Times New Roman"/>
                <w:b/>
                <w:bCs/>
                <w:sz w:val="26"/>
                <w:szCs w:val="26"/>
              </w:rPr>
            </w:pPr>
          </w:p>
        </w:tc>
        <w:tc>
          <w:tcPr>
            <w:tcW w:w="1555" w:type="dxa"/>
            <w:tcBorders>
              <w:top w:val="nil"/>
              <w:left w:val="nil"/>
              <w:bottom w:val="nil"/>
              <w:right w:val="nil"/>
            </w:tcBorders>
            <w:shd w:val="clear" w:color="auto" w:fill="auto"/>
            <w:noWrap/>
            <w:vAlign w:val="bottom"/>
            <w:hideMark/>
          </w:tcPr>
          <w:p w14:paraId="6028F4CE" w14:textId="77777777" w:rsidR="0020162E" w:rsidRPr="0020162E" w:rsidRDefault="0020162E" w:rsidP="0020162E">
            <w:pPr>
              <w:spacing w:after="0" w:line="240" w:lineRule="auto"/>
              <w:rPr>
                <w:rFonts w:ascii="Times New Roman" w:eastAsia="Times New Roman" w:hAnsi="Times New Roman" w:cs="Times New Roman"/>
                <w:sz w:val="20"/>
                <w:szCs w:val="20"/>
              </w:rPr>
            </w:pPr>
          </w:p>
        </w:tc>
        <w:tc>
          <w:tcPr>
            <w:tcW w:w="1554" w:type="dxa"/>
            <w:tcBorders>
              <w:top w:val="nil"/>
              <w:left w:val="nil"/>
              <w:bottom w:val="nil"/>
              <w:right w:val="nil"/>
            </w:tcBorders>
            <w:shd w:val="clear" w:color="auto" w:fill="auto"/>
            <w:noWrap/>
            <w:vAlign w:val="bottom"/>
            <w:hideMark/>
          </w:tcPr>
          <w:p w14:paraId="1E44636C" w14:textId="77777777" w:rsidR="0020162E" w:rsidRPr="0020162E" w:rsidRDefault="0020162E" w:rsidP="0020162E">
            <w:pPr>
              <w:spacing w:after="0" w:line="240" w:lineRule="auto"/>
              <w:rPr>
                <w:rFonts w:ascii="Times New Roman" w:eastAsia="Times New Roman" w:hAnsi="Times New Roman" w:cs="Times New Roman"/>
                <w:sz w:val="20"/>
                <w:szCs w:val="20"/>
              </w:rPr>
            </w:pPr>
          </w:p>
        </w:tc>
      </w:tr>
      <w:tr w:rsidR="0020162E" w:rsidRPr="0020162E" w14:paraId="309EE72D" w14:textId="77777777" w:rsidTr="00024D2B">
        <w:trPr>
          <w:trHeight w:val="360"/>
        </w:trPr>
        <w:tc>
          <w:tcPr>
            <w:tcW w:w="4316" w:type="dxa"/>
            <w:gridSpan w:val="2"/>
            <w:tcBorders>
              <w:top w:val="nil"/>
              <w:left w:val="nil"/>
              <w:bottom w:val="nil"/>
              <w:right w:val="nil"/>
            </w:tcBorders>
            <w:shd w:val="clear" w:color="auto" w:fill="auto"/>
            <w:noWrap/>
            <w:vAlign w:val="bottom"/>
            <w:hideMark/>
          </w:tcPr>
          <w:p w14:paraId="5CC143DD" w14:textId="1DE801CB" w:rsidR="0020162E" w:rsidRPr="0020162E" w:rsidRDefault="0020162E" w:rsidP="0020162E">
            <w:pPr>
              <w:spacing w:after="0" w:line="240" w:lineRule="auto"/>
              <w:rPr>
                <w:rFonts w:ascii="Times New Roman" w:eastAsia="Times New Roman" w:hAnsi="Times New Roman" w:cs="Times New Roman"/>
                <w:sz w:val="24"/>
                <w:szCs w:val="24"/>
              </w:rPr>
            </w:pPr>
            <w:r w:rsidRPr="0020162E">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E19F178" wp14:editId="7A79D32F">
                      <wp:simplePos x="0" y="0"/>
                      <wp:positionH relativeFrom="column">
                        <wp:posOffset>1042035</wp:posOffset>
                      </wp:positionH>
                      <wp:positionV relativeFrom="paragraph">
                        <wp:posOffset>29845</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A8023"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2.35pt" to="127.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EsIwIAAD8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100"/>
            </w:tblGrid>
            <w:tr w:rsidR="0020162E" w:rsidRPr="0020162E" w14:paraId="50194A25" w14:textId="77777777">
              <w:trPr>
                <w:trHeight w:val="360"/>
                <w:tblCellSpacing w:w="0" w:type="dxa"/>
              </w:trPr>
              <w:tc>
                <w:tcPr>
                  <w:tcW w:w="4100" w:type="dxa"/>
                  <w:tcBorders>
                    <w:top w:val="nil"/>
                    <w:left w:val="nil"/>
                    <w:bottom w:val="nil"/>
                    <w:right w:val="nil"/>
                  </w:tcBorders>
                  <w:shd w:val="clear" w:color="auto" w:fill="auto"/>
                  <w:noWrap/>
                  <w:vAlign w:val="bottom"/>
                  <w:hideMark/>
                </w:tcPr>
                <w:p w14:paraId="7D556539" w14:textId="77777777" w:rsidR="0020162E" w:rsidRPr="0020162E" w:rsidRDefault="0020162E" w:rsidP="0020162E">
                  <w:pPr>
                    <w:spacing w:after="0" w:line="240" w:lineRule="auto"/>
                    <w:rPr>
                      <w:rFonts w:ascii="Times New Roman" w:eastAsia="Times New Roman" w:hAnsi="Times New Roman" w:cs="Times New Roman"/>
                      <w:sz w:val="24"/>
                      <w:szCs w:val="24"/>
                    </w:rPr>
                  </w:pPr>
                </w:p>
              </w:tc>
            </w:tr>
          </w:tbl>
          <w:p w14:paraId="753E52D1" w14:textId="77777777" w:rsidR="0020162E" w:rsidRPr="0020162E" w:rsidRDefault="0020162E" w:rsidP="0020162E">
            <w:pPr>
              <w:spacing w:after="0" w:line="240" w:lineRule="auto"/>
              <w:rPr>
                <w:rFonts w:ascii="Times New Roman" w:eastAsia="Times New Roman" w:hAnsi="Times New Roman" w:cs="Times New Roman"/>
                <w:sz w:val="24"/>
                <w:szCs w:val="24"/>
              </w:rPr>
            </w:pPr>
          </w:p>
        </w:tc>
        <w:tc>
          <w:tcPr>
            <w:tcW w:w="1906" w:type="dxa"/>
            <w:tcBorders>
              <w:top w:val="nil"/>
              <w:left w:val="nil"/>
              <w:bottom w:val="nil"/>
              <w:right w:val="nil"/>
            </w:tcBorders>
            <w:shd w:val="clear" w:color="auto" w:fill="auto"/>
            <w:noWrap/>
            <w:vAlign w:val="bottom"/>
            <w:hideMark/>
          </w:tcPr>
          <w:p w14:paraId="72FC12E9" w14:textId="77777777" w:rsidR="0020162E" w:rsidRPr="0020162E" w:rsidRDefault="0020162E" w:rsidP="0020162E">
            <w:pPr>
              <w:spacing w:after="0" w:line="240" w:lineRule="auto"/>
              <w:rPr>
                <w:rFonts w:ascii="Times New Roman" w:eastAsia="Times New Roman" w:hAnsi="Times New Roman" w:cs="Times New Roman"/>
                <w:sz w:val="20"/>
                <w:szCs w:val="20"/>
              </w:rPr>
            </w:pPr>
          </w:p>
        </w:tc>
        <w:tc>
          <w:tcPr>
            <w:tcW w:w="1555" w:type="dxa"/>
            <w:tcBorders>
              <w:top w:val="nil"/>
              <w:left w:val="nil"/>
              <w:bottom w:val="nil"/>
              <w:right w:val="nil"/>
            </w:tcBorders>
            <w:shd w:val="clear" w:color="auto" w:fill="auto"/>
            <w:noWrap/>
            <w:vAlign w:val="bottom"/>
            <w:hideMark/>
          </w:tcPr>
          <w:p w14:paraId="4B6E5F91" w14:textId="77777777" w:rsidR="0020162E" w:rsidRPr="0020162E" w:rsidRDefault="0020162E" w:rsidP="0020162E">
            <w:pPr>
              <w:spacing w:after="0" w:line="240" w:lineRule="auto"/>
              <w:rPr>
                <w:rFonts w:ascii="Times New Roman" w:eastAsia="Times New Roman" w:hAnsi="Times New Roman" w:cs="Times New Roman"/>
                <w:sz w:val="20"/>
                <w:szCs w:val="20"/>
              </w:rPr>
            </w:pPr>
          </w:p>
        </w:tc>
        <w:tc>
          <w:tcPr>
            <w:tcW w:w="1554" w:type="dxa"/>
            <w:tcBorders>
              <w:top w:val="nil"/>
              <w:left w:val="nil"/>
              <w:bottom w:val="nil"/>
              <w:right w:val="nil"/>
            </w:tcBorders>
            <w:shd w:val="clear" w:color="auto" w:fill="auto"/>
            <w:noWrap/>
            <w:vAlign w:val="bottom"/>
            <w:hideMark/>
          </w:tcPr>
          <w:p w14:paraId="64551F4E" w14:textId="77777777" w:rsidR="0020162E" w:rsidRPr="0020162E" w:rsidRDefault="0020162E" w:rsidP="0020162E">
            <w:pPr>
              <w:spacing w:after="0" w:line="240" w:lineRule="auto"/>
              <w:rPr>
                <w:rFonts w:ascii="Times New Roman" w:eastAsia="Times New Roman" w:hAnsi="Times New Roman" w:cs="Times New Roman"/>
                <w:sz w:val="20"/>
                <w:szCs w:val="20"/>
              </w:rPr>
            </w:pPr>
          </w:p>
        </w:tc>
      </w:tr>
      <w:tr w:rsidR="0020162E" w:rsidRPr="0020162E" w14:paraId="2F026644" w14:textId="77777777" w:rsidTr="00024D2B">
        <w:trPr>
          <w:trHeight w:val="360"/>
        </w:trPr>
        <w:tc>
          <w:tcPr>
            <w:tcW w:w="9331" w:type="dxa"/>
            <w:gridSpan w:val="5"/>
            <w:tcBorders>
              <w:top w:val="nil"/>
              <w:left w:val="nil"/>
              <w:bottom w:val="nil"/>
              <w:right w:val="nil"/>
            </w:tcBorders>
            <w:shd w:val="clear" w:color="auto" w:fill="auto"/>
            <w:noWrap/>
            <w:vAlign w:val="bottom"/>
            <w:hideMark/>
          </w:tcPr>
          <w:p w14:paraId="5B177C24" w14:textId="77777777" w:rsidR="0020162E" w:rsidRPr="0020162E" w:rsidRDefault="0020162E" w:rsidP="0020162E">
            <w:pPr>
              <w:spacing w:after="0" w:line="240" w:lineRule="auto"/>
              <w:jc w:val="center"/>
              <w:rPr>
                <w:rFonts w:ascii="Times New Roman" w:eastAsia="Times New Roman" w:hAnsi="Times New Roman" w:cs="Times New Roman"/>
                <w:b/>
                <w:bCs/>
                <w:sz w:val="26"/>
                <w:szCs w:val="26"/>
              </w:rPr>
            </w:pPr>
            <w:r w:rsidRPr="0020162E">
              <w:rPr>
                <w:rFonts w:ascii="Times New Roman" w:eastAsia="Times New Roman" w:hAnsi="Times New Roman" w:cs="Times New Roman"/>
                <w:b/>
                <w:bCs/>
                <w:sz w:val="26"/>
                <w:szCs w:val="26"/>
              </w:rPr>
              <w:t>HIỆN TRẠNG HỘ GIA ĐÌNH, NHÂN KHẨU CÁC THÔN TRÊN ĐỊA BÀN XÃ LẠNG GIANG</w:t>
            </w:r>
          </w:p>
        </w:tc>
      </w:tr>
      <w:tr w:rsidR="0020162E" w:rsidRPr="0020162E" w14:paraId="26AAD87B" w14:textId="77777777" w:rsidTr="00024D2B">
        <w:trPr>
          <w:trHeight w:val="360"/>
        </w:trPr>
        <w:tc>
          <w:tcPr>
            <w:tcW w:w="9331" w:type="dxa"/>
            <w:gridSpan w:val="5"/>
            <w:tcBorders>
              <w:top w:val="nil"/>
              <w:left w:val="nil"/>
              <w:bottom w:val="nil"/>
              <w:right w:val="nil"/>
            </w:tcBorders>
            <w:shd w:val="clear" w:color="auto" w:fill="auto"/>
            <w:noWrap/>
            <w:vAlign w:val="bottom"/>
            <w:hideMark/>
          </w:tcPr>
          <w:p w14:paraId="0A1A1BD8" w14:textId="77777777" w:rsidR="0020162E" w:rsidRPr="0020162E" w:rsidRDefault="0020162E" w:rsidP="0020162E">
            <w:pPr>
              <w:spacing w:after="0" w:line="240" w:lineRule="auto"/>
              <w:jc w:val="center"/>
              <w:rPr>
                <w:rFonts w:ascii="Times New Roman" w:eastAsia="Times New Roman" w:hAnsi="Times New Roman" w:cs="Times New Roman"/>
                <w:b/>
                <w:bCs/>
                <w:i/>
                <w:iCs/>
                <w:sz w:val="28"/>
                <w:szCs w:val="28"/>
              </w:rPr>
            </w:pPr>
            <w:r w:rsidRPr="0020162E">
              <w:rPr>
                <w:rFonts w:ascii="Times New Roman" w:eastAsia="Times New Roman" w:hAnsi="Times New Roman" w:cs="Times New Roman"/>
                <w:b/>
                <w:bCs/>
                <w:i/>
                <w:iCs/>
                <w:sz w:val="28"/>
                <w:szCs w:val="28"/>
              </w:rPr>
              <w:t>(Số liệu tính đến ngày 01/5/2026)</w:t>
            </w:r>
          </w:p>
        </w:tc>
      </w:tr>
      <w:tr w:rsidR="0020162E" w:rsidRPr="0020162E" w14:paraId="0B8ADCEB" w14:textId="77777777" w:rsidTr="00024D2B">
        <w:trPr>
          <w:trHeight w:val="360"/>
        </w:trPr>
        <w:tc>
          <w:tcPr>
            <w:tcW w:w="4316" w:type="dxa"/>
            <w:gridSpan w:val="2"/>
            <w:tcBorders>
              <w:top w:val="nil"/>
              <w:left w:val="nil"/>
              <w:bottom w:val="nil"/>
              <w:right w:val="nil"/>
            </w:tcBorders>
            <w:shd w:val="clear" w:color="auto" w:fill="auto"/>
            <w:noWrap/>
            <w:vAlign w:val="bottom"/>
            <w:hideMark/>
          </w:tcPr>
          <w:p w14:paraId="033FA434" w14:textId="77777777" w:rsidR="0020162E" w:rsidRPr="0020162E" w:rsidRDefault="0020162E" w:rsidP="0020162E">
            <w:pPr>
              <w:spacing w:after="0" w:line="240" w:lineRule="auto"/>
              <w:jc w:val="center"/>
              <w:rPr>
                <w:rFonts w:ascii="Times New Roman" w:eastAsia="Times New Roman" w:hAnsi="Times New Roman" w:cs="Times New Roman"/>
                <w:b/>
                <w:bCs/>
                <w:i/>
                <w:iCs/>
                <w:sz w:val="28"/>
                <w:szCs w:val="28"/>
              </w:rPr>
            </w:pPr>
          </w:p>
        </w:tc>
        <w:tc>
          <w:tcPr>
            <w:tcW w:w="1906" w:type="dxa"/>
            <w:tcBorders>
              <w:top w:val="nil"/>
              <w:left w:val="nil"/>
              <w:bottom w:val="nil"/>
              <w:right w:val="nil"/>
            </w:tcBorders>
            <w:shd w:val="clear" w:color="auto" w:fill="auto"/>
            <w:noWrap/>
            <w:vAlign w:val="bottom"/>
            <w:hideMark/>
          </w:tcPr>
          <w:p w14:paraId="3B8B173D" w14:textId="77777777" w:rsidR="0020162E" w:rsidRPr="0020162E" w:rsidRDefault="0020162E" w:rsidP="0020162E">
            <w:pPr>
              <w:spacing w:after="0" w:line="240" w:lineRule="auto"/>
              <w:jc w:val="center"/>
              <w:rPr>
                <w:rFonts w:ascii="Times New Roman" w:eastAsia="Times New Roman" w:hAnsi="Times New Roman" w:cs="Times New Roman"/>
                <w:sz w:val="20"/>
                <w:szCs w:val="20"/>
              </w:rPr>
            </w:pPr>
          </w:p>
        </w:tc>
        <w:tc>
          <w:tcPr>
            <w:tcW w:w="1555" w:type="dxa"/>
            <w:tcBorders>
              <w:top w:val="nil"/>
              <w:left w:val="nil"/>
              <w:bottom w:val="nil"/>
              <w:right w:val="nil"/>
            </w:tcBorders>
            <w:shd w:val="clear" w:color="auto" w:fill="auto"/>
            <w:noWrap/>
            <w:vAlign w:val="bottom"/>
            <w:hideMark/>
          </w:tcPr>
          <w:p w14:paraId="6207496A" w14:textId="77777777" w:rsidR="0020162E" w:rsidRPr="0020162E" w:rsidRDefault="0020162E" w:rsidP="0020162E">
            <w:pPr>
              <w:spacing w:after="0" w:line="240" w:lineRule="auto"/>
              <w:rPr>
                <w:rFonts w:ascii="Times New Roman" w:eastAsia="Times New Roman" w:hAnsi="Times New Roman" w:cs="Times New Roman"/>
                <w:sz w:val="20"/>
                <w:szCs w:val="20"/>
              </w:rPr>
            </w:pPr>
          </w:p>
        </w:tc>
        <w:tc>
          <w:tcPr>
            <w:tcW w:w="1554" w:type="dxa"/>
            <w:tcBorders>
              <w:top w:val="nil"/>
              <w:left w:val="nil"/>
              <w:bottom w:val="nil"/>
              <w:right w:val="nil"/>
            </w:tcBorders>
            <w:shd w:val="clear" w:color="auto" w:fill="auto"/>
            <w:noWrap/>
            <w:vAlign w:val="bottom"/>
            <w:hideMark/>
          </w:tcPr>
          <w:p w14:paraId="4C985893" w14:textId="77777777" w:rsidR="0020162E" w:rsidRPr="0020162E" w:rsidRDefault="0020162E" w:rsidP="0020162E">
            <w:pPr>
              <w:spacing w:after="0" w:line="240" w:lineRule="auto"/>
              <w:rPr>
                <w:rFonts w:ascii="Times New Roman" w:eastAsia="Times New Roman" w:hAnsi="Times New Roman" w:cs="Times New Roman"/>
                <w:sz w:val="20"/>
                <w:szCs w:val="20"/>
              </w:rPr>
            </w:pPr>
          </w:p>
        </w:tc>
      </w:tr>
      <w:tr w:rsidR="0020162E" w:rsidRPr="0020162E" w14:paraId="711366DE" w14:textId="77777777" w:rsidTr="00024D2B">
        <w:trPr>
          <w:trHeight w:val="55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9CADB" w14:textId="77777777" w:rsidR="0020162E" w:rsidRPr="0020162E" w:rsidRDefault="0020162E" w:rsidP="0020162E">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Số TT</w:t>
            </w:r>
          </w:p>
        </w:tc>
        <w:tc>
          <w:tcPr>
            <w:tcW w:w="3630" w:type="dxa"/>
            <w:tcBorders>
              <w:top w:val="single" w:sz="4" w:space="0" w:color="auto"/>
              <w:left w:val="nil"/>
              <w:bottom w:val="single" w:sz="4" w:space="0" w:color="auto"/>
              <w:right w:val="single" w:sz="4" w:space="0" w:color="auto"/>
            </w:tcBorders>
            <w:shd w:val="clear" w:color="auto" w:fill="auto"/>
            <w:vAlign w:val="center"/>
            <w:hideMark/>
          </w:tcPr>
          <w:p w14:paraId="4EF82932" w14:textId="77777777" w:rsidR="0020162E" w:rsidRPr="0020162E" w:rsidRDefault="0020162E" w:rsidP="0020162E">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Tên thôn, tổ dân phố trước sắp xếp</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14:paraId="215143C0" w14:textId="77777777" w:rsidR="0020162E" w:rsidRPr="0020162E" w:rsidRDefault="0020162E" w:rsidP="0020162E">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Số hộ gia đình</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45A0D565" w14:textId="77777777" w:rsidR="0020162E" w:rsidRPr="0020162E" w:rsidRDefault="0020162E" w:rsidP="0020162E">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Nhân khẩu</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462769D2" w14:textId="77777777" w:rsidR="0020162E" w:rsidRPr="0020162E" w:rsidRDefault="0020162E" w:rsidP="0020162E">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Ghi chú</w:t>
            </w:r>
          </w:p>
        </w:tc>
      </w:tr>
      <w:tr w:rsidR="0020162E" w:rsidRPr="0020162E" w14:paraId="69B37051"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tcPr>
          <w:p w14:paraId="105E3ABA" w14:textId="2FC33176" w:rsidR="0020162E" w:rsidRPr="0020162E" w:rsidRDefault="0020162E" w:rsidP="0020162E">
            <w:pPr>
              <w:spacing w:after="0" w:line="240" w:lineRule="auto"/>
              <w:jc w:val="center"/>
              <w:rPr>
                <w:rFonts w:ascii="Times New Roman" w:eastAsia="Times New Roman" w:hAnsi="Times New Roman" w:cs="Times New Roman"/>
              </w:rPr>
            </w:pPr>
          </w:p>
        </w:tc>
        <w:tc>
          <w:tcPr>
            <w:tcW w:w="3630" w:type="dxa"/>
            <w:tcBorders>
              <w:top w:val="nil"/>
              <w:left w:val="nil"/>
              <w:bottom w:val="single" w:sz="4" w:space="0" w:color="auto"/>
              <w:right w:val="single" w:sz="4" w:space="0" w:color="auto"/>
            </w:tcBorders>
            <w:shd w:val="clear" w:color="auto" w:fill="auto"/>
            <w:noWrap/>
            <w:vAlign w:val="center"/>
          </w:tcPr>
          <w:p w14:paraId="09FFB097" w14:textId="1FC5F410"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b/>
                <w:bCs/>
              </w:rPr>
              <w:t>Tổng</w:t>
            </w:r>
            <w:r>
              <w:rPr>
                <w:rFonts w:ascii="Times New Roman" w:eastAsia="Times New Roman" w:hAnsi="Times New Roman" w:cs="Times New Roman"/>
                <w:b/>
                <w:bCs/>
              </w:rPr>
              <w:t xml:space="preserve"> cộng</w:t>
            </w:r>
          </w:p>
        </w:tc>
        <w:tc>
          <w:tcPr>
            <w:tcW w:w="1906" w:type="dxa"/>
            <w:tcBorders>
              <w:top w:val="nil"/>
              <w:left w:val="nil"/>
              <w:bottom w:val="single" w:sz="4" w:space="0" w:color="auto"/>
              <w:right w:val="single" w:sz="4" w:space="0" w:color="auto"/>
            </w:tcBorders>
            <w:shd w:val="clear" w:color="auto" w:fill="auto"/>
            <w:noWrap/>
            <w:vAlign w:val="center"/>
          </w:tcPr>
          <w:p w14:paraId="31263B1E" w14:textId="0830D605"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hAnsi="Times New Roman" w:cs="Times New Roman"/>
                <w:b/>
                <w:bCs/>
              </w:rPr>
              <w:t>16287</w:t>
            </w:r>
          </w:p>
        </w:tc>
        <w:tc>
          <w:tcPr>
            <w:tcW w:w="1555" w:type="dxa"/>
            <w:tcBorders>
              <w:top w:val="nil"/>
              <w:left w:val="nil"/>
              <w:bottom w:val="single" w:sz="4" w:space="0" w:color="auto"/>
              <w:right w:val="single" w:sz="4" w:space="0" w:color="auto"/>
            </w:tcBorders>
            <w:shd w:val="clear" w:color="auto" w:fill="auto"/>
            <w:noWrap/>
            <w:vAlign w:val="center"/>
          </w:tcPr>
          <w:p w14:paraId="22B6B276" w14:textId="548F26E0"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hAnsi="Times New Roman" w:cs="Times New Roman"/>
                <w:b/>
                <w:bCs/>
              </w:rPr>
              <w:t>63715</w:t>
            </w:r>
          </w:p>
        </w:tc>
        <w:tc>
          <w:tcPr>
            <w:tcW w:w="1554" w:type="dxa"/>
            <w:tcBorders>
              <w:top w:val="nil"/>
              <w:left w:val="nil"/>
              <w:bottom w:val="single" w:sz="4" w:space="0" w:color="auto"/>
              <w:right w:val="single" w:sz="4" w:space="0" w:color="auto"/>
            </w:tcBorders>
            <w:shd w:val="clear" w:color="auto" w:fill="auto"/>
            <w:vAlign w:val="center"/>
            <w:hideMark/>
          </w:tcPr>
          <w:p w14:paraId="55E9140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E8DD4B7"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tcPr>
          <w:p w14:paraId="7FBB5295" w14:textId="0A9518FE"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w:t>
            </w:r>
          </w:p>
        </w:tc>
        <w:tc>
          <w:tcPr>
            <w:tcW w:w="3630" w:type="dxa"/>
            <w:tcBorders>
              <w:top w:val="nil"/>
              <w:left w:val="nil"/>
              <w:bottom w:val="single" w:sz="4" w:space="0" w:color="auto"/>
              <w:right w:val="single" w:sz="4" w:space="0" w:color="auto"/>
            </w:tcBorders>
            <w:shd w:val="clear" w:color="auto" w:fill="auto"/>
            <w:noWrap/>
            <w:vAlign w:val="center"/>
          </w:tcPr>
          <w:p w14:paraId="505C2AB2" w14:textId="14EC6EF0"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Toàn Mỹ</w:t>
            </w:r>
          </w:p>
        </w:tc>
        <w:tc>
          <w:tcPr>
            <w:tcW w:w="1906" w:type="dxa"/>
            <w:tcBorders>
              <w:top w:val="nil"/>
              <w:left w:val="nil"/>
              <w:bottom w:val="single" w:sz="4" w:space="0" w:color="auto"/>
              <w:right w:val="single" w:sz="4" w:space="0" w:color="auto"/>
            </w:tcBorders>
            <w:shd w:val="clear" w:color="auto" w:fill="auto"/>
            <w:noWrap/>
            <w:vAlign w:val="center"/>
          </w:tcPr>
          <w:p w14:paraId="7ADEBF35" w14:textId="4D68BC89"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499</w:t>
            </w:r>
          </w:p>
        </w:tc>
        <w:tc>
          <w:tcPr>
            <w:tcW w:w="1555" w:type="dxa"/>
            <w:tcBorders>
              <w:top w:val="nil"/>
              <w:left w:val="nil"/>
              <w:bottom w:val="single" w:sz="4" w:space="0" w:color="auto"/>
              <w:right w:val="single" w:sz="4" w:space="0" w:color="auto"/>
            </w:tcBorders>
            <w:shd w:val="clear" w:color="auto" w:fill="auto"/>
            <w:noWrap/>
            <w:vAlign w:val="center"/>
          </w:tcPr>
          <w:p w14:paraId="4E5A5E92" w14:textId="4615BB52"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1919</w:t>
            </w:r>
          </w:p>
        </w:tc>
        <w:tc>
          <w:tcPr>
            <w:tcW w:w="1554" w:type="dxa"/>
            <w:tcBorders>
              <w:top w:val="nil"/>
              <w:left w:val="nil"/>
              <w:bottom w:val="single" w:sz="4" w:space="0" w:color="auto"/>
              <w:right w:val="single" w:sz="4" w:space="0" w:color="auto"/>
            </w:tcBorders>
            <w:shd w:val="clear" w:color="auto" w:fill="auto"/>
            <w:vAlign w:val="center"/>
          </w:tcPr>
          <w:p w14:paraId="7BEAECDD" w14:textId="77777777" w:rsidR="0020162E" w:rsidRPr="0020162E" w:rsidRDefault="0020162E" w:rsidP="0020162E">
            <w:pPr>
              <w:spacing w:after="0" w:line="240" w:lineRule="auto"/>
              <w:jc w:val="center"/>
              <w:rPr>
                <w:rFonts w:ascii="Times New Roman" w:eastAsia="Times New Roman" w:hAnsi="Times New Roman" w:cs="Times New Roman"/>
              </w:rPr>
            </w:pPr>
          </w:p>
        </w:tc>
      </w:tr>
      <w:tr w:rsidR="0020162E" w:rsidRPr="0020162E" w14:paraId="482BEBB4"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3E8D0B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w:t>
            </w:r>
          </w:p>
        </w:tc>
        <w:tc>
          <w:tcPr>
            <w:tcW w:w="3630" w:type="dxa"/>
            <w:tcBorders>
              <w:top w:val="nil"/>
              <w:left w:val="nil"/>
              <w:bottom w:val="single" w:sz="4" w:space="0" w:color="auto"/>
              <w:right w:val="single" w:sz="4" w:space="0" w:color="auto"/>
            </w:tcBorders>
            <w:shd w:val="clear" w:color="auto" w:fill="auto"/>
            <w:noWrap/>
            <w:vAlign w:val="center"/>
            <w:hideMark/>
          </w:tcPr>
          <w:p w14:paraId="359B7E3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Phố Vôi</w:t>
            </w:r>
          </w:p>
        </w:tc>
        <w:tc>
          <w:tcPr>
            <w:tcW w:w="1906" w:type="dxa"/>
            <w:tcBorders>
              <w:top w:val="nil"/>
              <w:left w:val="nil"/>
              <w:bottom w:val="single" w:sz="4" w:space="0" w:color="auto"/>
              <w:right w:val="single" w:sz="4" w:space="0" w:color="auto"/>
            </w:tcBorders>
            <w:shd w:val="clear" w:color="auto" w:fill="auto"/>
            <w:noWrap/>
            <w:vAlign w:val="center"/>
            <w:hideMark/>
          </w:tcPr>
          <w:p w14:paraId="2945718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546</w:t>
            </w:r>
          </w:p>
        </w:tc>
        <w:tc>
          <w:tcPr>
            <w:tcW w:w="1555" w:type="dxa"/>
            <w:tcBorders>
              <w:top w:val="nil"/>
              <w:left w:val="nil"/>
              <w:bottom w:val="single" w:sz="4" w:space="0" w:color="auto"/>
              <w:right w:val="single" w:sz="4" w:space="0" w:color="auto"/>
            </w:tcBorders>
            <w:shd w:val="clear" w:color="auto" w:fill="auto"/>
            <w:noWrap/>
            <w:vAlign w:val="center"/>
            <w:hideMark/>
          </w:tcPr>
          <w:p w14:paraId="6821EDD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2210</w:t>
            </w:r>
          </w:p>
        </w:tc>
        <w:tc>
          <w:tcPr>
            <w:tcW w:w="1554" w:type="dxa"/>
            <w:tcBorders>
              <w:top w:val="nil"/>
              <w:left w:val="nil"/>
              <w:bottom w:val="single" w:sz="4" w:space="0" w:color="auto"/>
              <w:right w:val="single" w:sz="4" w:space="0" w:color="auto"/>
            </w:tcBorders>
            <w:shd w:val="clear" w:color="auto" w:fill="auto"/>
            <w:vAlign w:val="center"/>
            <w:hideMark/>
          </w:tcPr>
          <w:p w14:paraId="78AE0CB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9336C27"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57FE3D0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w:t>
            </w:r>
          </w:p>
        </w:tc>
        <w:tc>
          <w:tcPr>
            <w:tcW w:w="3630" w:type="dxa"/>
            <w:tcBorders>
              <w:top w:val="nil"/>
              <w:left w:val="nil"/>
              <w:bottom w:val="single" w:sz="4" w:space="0" w:color="auto"/>
              <w:right w:val="single" w:sz="4" w:space="0" w:color="auto"/>
            </w:tcBorders>
            <w:shd w:val="clear" w:color="auto" w:fill="auto"/>
            <w:noWrap/>
            <w:vAlign w:val="center"/>
            <w:hideMark/>
          </w:tcPr>
          <w:p w14:paraId="4F77C07B"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Nguyễn</w:t>
            </w:r>
          </w:p>
        </w:tc>
        <w:tc>
          <w:tcPr>
            <w:tcW w:w="1906" w:type="dxa"/>
            <w:tcBorders>
              <w:top w:val="nil"/>
              <w:left w:val="nil"/>
              <w:bottom w:val="single" w:sz="4" w:space="0" w:color="auto"/>
              <w:right w:val="single" w:sz="4" w:space="0" w:color="auto"/>
            </w:tcBorders>
            <w:shd w:val="clear" w:color="auto" w:fill="auto"/>
            <w:noWrap/>
            <w:vAlign w:val="center"/>
            <w:hideMark/>
          </w:tcPr>
          <w:p w14:paraId="40201C7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303</w:t>
            </w:r>
          </w:p>
        </w:tc>
        <w:tc>
          <w:tcPr>
            <w:tcW w:w="1555" w:type="dxa"/>
            <w:tcBorders>
              <w:top w:val="nil"/>
              <w:left w:val="nil"/>
              <w:bottom w:val="single" w:sz="4" w:space="0" w:color="auto"/>
              <w:right w:val="single" w:sz="4" w:space="0" w:color="auto"/>
            </w:tcBorders>
            <w:shd w:val="clear" w:color="auto" w:fill="auto"/>
            <w:noWrap/>
            <w:vAlign w:val="center"/>
            <w:hideMark/>
          </w:tcPr>
          <w:p w14:paraId="2AF06BF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1161</w:t>
            </w:r>
          </w:p>
        </w:tc>
        <w:tc>
          <w:tcPr>
            <w:tcW w:w="1554" w:type="dxa"/>
            <w:tcBorders>
              <w:top w:val="nil"/>
              <w:left w:val="nil"/>
              <w:bottom w:val="single" w:sz="4" w:space="0" w:color="auto"/>
              <w:right w:val="single" w:sz="4" w:space="0" w:color="auto"/>
            </w:tcBorders>
            <w:shd w:val="clear" w:color="auto" w:fill="auto"/>
            <w:vAlign w:val="center"/>
            <w:hideMark/>
          </w:tcPr>
          <w:p w14:paraId="646A330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D768490"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4C8F64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w:t>
            </w:r>
          </w:p>
        </w:tc>
        <w:tc>
          <w:tcPr>
            <w:tcW w:w="3630" w:type="dxa"/>
            <w:tcBorders>
              <w:top w:val="nil"/>
              <w:left w:val="nil"/>
              <w:bottom w:val="single" w:sz="4" w:space="0" w:color="auto"/>
              <w:right w:val="single" w:sz="4" w:space="0" w:color="auto"/>
            </w:tcBorders>
            <w:shd w:val="clear" w:color="auto" w:fill="auto"/>
            <w:noWrap/>
            <w:vAlign w:val="center"/>
            <w:hideMark/>
          </w:tcPr>
          <w:p w14:paraId="4C9BC62C"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Chu Nguyên</w:t>
            </w:r>
          </w:p>
        </w:tc>
        <w:tc>
          <w:tcPr>
            <w:tcW w:w="1906" w:type="dxa"/>
            <w:tcBorders>
              <w:top w:val="nil"/>
              <w:left w:val="nil"/>
              <w:bottom w:val="single" w:sz="4" w:space="0" w:color="auto"/>
              <w:right w:val="single" w:sz="4" w:space="0" w:color="auto"/>
            </w:tcBorders>
            <w:shd w:val="clear" w:color="auto" w:fill="auto"/>
            <w:noWrap/>
            <w:vAlign w:val="center"/>
            <w:hideMark/>
          </w:tcPr>
          <w:p w14:paraId="0F0E666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282</w:t>
            </w:r>
          </w:p>
        </w:tc>
        <w:tc>
          <w:tcPr>
            <w:tcW w:w="1555" w:type="dxa"/>
            <w:tcBorders>
              <w:top w:val="nil"/>
              <w:left w:val="nil"/>
              <w:bottom w:val="single" w:sz="4" w:space="0" w:color="auto"/>
              <w:right w:val="single" w:sz="4" w:space="0" w:color="auto"/>
            </w:tcBorders>
            <w:shd w:val="clear" w:color="auto" w:fill="auto"/>
            <w:noWrap/>
            <w:vAlign w:val="center"/>
            <w:hideMark/>
          </w:tcPr>
          <w:p w14:paraId="367BE7F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1032</w:t>
            </w:r>
          </w:p>
        </w:tc>
        <w:tc>
          <w:tcPr>
            <w:tcW w:w="1554" w:type="dxa"/>
            <w:tcBorders>
              <w:top w:val="nil"/>
              <w:left w:val="nil"/>
              <w:bottom w:val="single" w:sz="4" w:space="0" w:color="auto"/>
              <w:right w:val="single" w:sz="4" w:space="0" w:color="auto"/>
            </w:tcBorders>
            <w:shd w:val="clear" w:color="auto" w:fill="auto"/>
            <w:vAlign w:val="center"/>
            <w:hideMark/>
          </w:tcPr>
          <w:p w14:paraId="4A7DF6E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A2E1A6E"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6C8776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w:t>
            </w:r>
          </w:p>
        </w:tc>
        <w:tc>
          <w:tcPr>
            <w:tcW w:w="3630" w:type="dxa"/>
            <w:tcBorders>
              <w:top w:val="nil"/>
              <w:left w:val="nil"/>
              <w:bottom w:val="single" w:sz="4" w:space="0" w:color="auto"/>
              <w:right w:val="single" w:sz="4" w:space="0" w:color="auto"/>
            </w:tcBorders>
            <w:shd w:val="clear" w:color="auto" w:fill="auto"/>
            <w:noWrap/>
            <w:vAlign w:val="center"/>
            <w:hideMark/>
          </w:tcPr>
          <w:p w14:paraId="739A9F1C"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Ổ Chương</w:t>
            </w:r>
          </w:p>
        </w:tc>
        <w:tc>
          <w:tcPr>
            <w:tcW w:w="1906" w:type="dxa"/>
            <w:tcBorders>
              <w:top w:val="nil"/>
              <w:left w:val="nil"/>
              <w:bottom w:val="single" w:sz="4" w:space="0" w:color="auto"/>
              <w:right w:val="single" w:sz="4" w:space="0" w:color="auto"/>
            </w:tcBorders>
            <w:shd w:val="clear" w:color="auto" w:fill="auto"/>
            <w:noWrap/>
            <w:vAlign w:val="center"/>
            <w:hideMark/>
          </w:tcPr>
          <w:p w14:paraId="0DD6E17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273</w:t>
            </w:r>
          </w:p>
        </w:tc>
        <w:tc>
          <w:tcPr>
            <w:tcW w:w="1555" w:type="dxa"/>
            <w:tcBorders>
              <w:top w:val="nil"/>
              <w:left w:val="nil"/>
              <w:bottom w:val="single" w:sz="4" w:space="0" w:color="auto"/>
              <w:right w:val="single" w:sz="4" w:space="0" w:color="auto"/>
            </w:tcBorders>
            <w:shd w:val="clear" w:color="auto" w:fill="auto"/>
            <w:noWrap/>
            <w:vAlign w:val="center"/>
            <w:hideMark/>
          </w:tcPr>
          <w:p w14:paraId="0793980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1080</w:t>
            </w:r>
          </w:p>
        </w:tc>
        <w:tc>
          <w:tcPr>
            <w:tcW w:w="1554" w:type="dxa"/>
            <w:tcBorders>
              <w:top w:val="nil"/>
              <w:left w:val="nil"/>
              <w:bottom w:val="single" w:sz="4" w:space="0" w:color="auto"/>
              <w:right w:val="single" w:sz="4" w:space="0" w:color="auto"/>
            </w:tcBorders>
            <w:shd w:val="clear" w:color="auto" w:fill="auto"/>
            <w:vAlign w:val="center"/>
            <w:hideMark/>
          </w:tcPr>
          <w:p w14:paraId="443BEE3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ADF93E3"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5B8CA1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w:t>
            </w:r>
          </w:p>
        </w:tc>
        <w:tc>
          <w:tcPr>
            <w:tcW w:w="3630" w:type="dxa"/>
            <w:tcBorders>
              <w:top w:val="nil"/>
              <w:left w:val="nil"/>
              <w:bottom w:val="single" w:sz="4" w:space="0" w:color="auto"/>
              <w:right w:val="single" w:sz="4" w:space="0" w:color="auto"/>
            </w:tcBorders>
            <w:shd w:val="clear" w:color="auto" w:fill="auto"/>
            <w:noWrap/>
            <w:vAlign w:val="center"/>
            <w:hideMark/>
          </w:tcPr>
          <w:p w14:paraId="7D2EF122"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Thống Nhất 1</w:t>
            </w:r>
          </w:p>
        </w:tc>
        <w:tc>
          <w:tcPr>
            <w:tcW w:w="1906" w:type="dxa"/>
            <w:tcBorders>
              <w:top w:val="nil"/>
              <w:left w:val="nil"/>
              <w:bottom w:val="single" w:sz="4" w:space="0" w:color="auto"/>
              <w:right w:val="single" w:sz="4" w:space="0" w:color="auto"/>
            </w:tcBorders>
            <w:shd w:val="clear" w:color="auto" w:fill="auto"/>
            <w:noWrap/>
            <w:vAlign w:val="center"/>
            <w:hideMark/>
          </w:tcPr>
          <w:p w14:paraId="0CE5987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142</w:t>
            </w:r>
          </w:p>
        </w:tc>
        <w:tc>
          <w:tcPr>
            <w:tcW w:w="1555" w:type="dxa"/>
            <w:tcBorders>
              <w:top w:val="nil"/>
              <w:left w:val="nil"/>
              <w:bottom w:val="single" w:sz="4" w:space="0" w:color="auto"/>
              <w:right w:val="single" w:sz="4" w:space="0" w:color="auto"/>
            </w:tcBorders>
            <w:shd w:val="clear" w:color="auto" w:fill="auto"/>
            <w:noWrap/>
            <w:vAlign w:val="center"/>
            <w:hideMark/>
          </w:tcPr>
          <w:p w14:paraId="5F1600E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700</w:t>
            </w:r>
          </w:p>
        </w:tc>
        <w:tc>
          <w:tcPr>
            <w:tcW w:w="1554" w:type="dxa"/>
            <w:tcBorders>
              <w:top w:val="nil"/>
              <w:left w:val="nil"/>
              <w:bottom w:val="single" w:sz="4" w:space="0" w:color="auto"/>
              <w:right w:val="single" w:sz="4" w:space="0" w:color="auto"/>
            </w:tcBorders>
            <w:shd w:val="clear" w:color="auto" w:fill="auto"/>
            <w:vAlign w:val="center"/>
            <w:hideMark/>
          </w:tcPr>
          <w:p w14:paraId="6A2CFC7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6E5B3D1"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E39600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w:t>
            </w:r>
          </w:p>
        </w:tc>
        <w:tc>
          <w:tcPr>
            <w:tcW w:w="3630" w:type="dxa"/>
            <w:tcBorders>
              <w:top w:val="nil"/>
              <w:left w:val="nil"/>
              <w:bottom w:val="single" w:sz="4" w:space="0" w:color="auto"/>
              <w:right w:val="single" w:sz="4" w:space="0" w:color="auto"/>
            </w:tcBorders>
            <w:shd w:val="clear" w:color="auto" w:fill="auto"/>
            <w:noWrap/>
            <w:vAlign w:val="center"/>
            <w:hideMark/>
          </w:tcPr>
          <w:p w14:paraId="0A26C4D8"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Kim Sơn</w:t>
            </w:r>
          </w:p>
        </w:tc>
        <w:tc>
          <w:tcPr>
            <w:tcW w:w="1906" w:type="dxa"/>
            <w:tcBorders>
              <w:top w:val="nil"/>
              <w:left w:val="nil"/>
              <w:bottom w:val="single" w:sz="4" w:space="0" w:color="auto"/>
              <w:right w:val="single" w:sz="4" w:space="0" w:color="auto"/>
            </w:tcBorders>
            <w:shd w:val="clear" w:color="auto" w:fill="auto"/>
            <w:noWrap/>
            <w:vAlign w:val="center"/>
            <w:hideMark/>
          </w:tcPr>
          <w:p w14:paraId="0C5A381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223</w:t>
            </w:r>
          </w:p>
        </w:tc>
        <w:tc>
          <w:tcPr>
            <w:tcW w:w="1555" w:type="dxa"/>
            <w:tcBorders>
              <w:top w:val="nil"/>
              <w:left w:val="nil"/>
              <w:bottom w:val="single" w:sz="4" w:space="0" w:color="auto"/>
              <w:right w:val="single" w:sz="4" w:space="0" w:color="auto"/>
            </w:tcBorders>
            <w:shd w:val="clear" w:color="auto" w:fill="auto"/>
            <w:noWrap/>
            <w:vAlign w:val="center"/>
            <w:hideMark/>
          </w:tcPr>
          <w:p w14:paraId="7C265E8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804</w:t>
            </w:r>
          </w:p>
        </w:tc>
        <w:tc>
          <w:tcPr>
            <w:tcW w:w="1554" w:type="dxa"/>
            <w:tcBorders>
              <w:top w:val="nil"/>
              <w:left w:val="nil"/>
              <w:bottom w:val="single" w:sz="4" w:space="0" w:color="auto"/>
              <w:right w:val="single" w:sz="4" w:space="0" w:color="auto"/>
            </w:tcBorders>
            <w:shd w:val="clear" w:color="auto" w:fill="auto"/>
            <w:vAlign w:val="center"/>
            <w:hideMark/>
          </w:tcPr>
          <w:p w14:paraId="67049C1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ECC47C3"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530240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w:t>
            </w:r>
          </w:p>
        </w:tc>
        <w:tc>
          <w:tcPr>
            <w:tcW w:w="3630" w:type="dxa"/>
            <w:tcBorders>
              <w:top w:val="nil"/>
              <w:left w:val="nil"/>
              <w:bottom w:val="single" w:sz="4" w:space="0" w:color="auto"/>
              <w:right w:val="single" w:sz="4" w:space="0" w:color="auto"/>
            </w:tcBorders>
            <w:shd w:val="clear" w:color="auto" w:fill="auto"/>
            <w:noWrap/>
            <w:vAlign w:val="center"/>
            <w:hideMark/>
          </w:tcPr>
          <w:p w14:paraId="42E2145A"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Sơn Lập</w:t>
            </w:r>
          </w:p>
        </w:tc>
        <w:tc>
          <w:tcPr>
            <w:tcW w:w="1906" w:type="dxa"/>
            <w:tcBorders>
              <w:top w:val="nil"/>
              <w:left w:val="nil"/>
              <w:bottom w:val="single" w:sz="4" w:space="0" w:color="auto"/>
              <w:right w:val="single" w:sz="4" w:space="0" w:color="auto"/>
            </w:tcBorders>
            <w:shd w:val="clear" w:color="auto" w:fill="auto"/>
            <w:noWrap/>
            <w:vAlign w:val="center"/>
            <w:hideMark/>
          </w:tcPr>
          <w:p w14:paraId="7633A04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123</w:t>
            </w:r>
          </w:p>
        </w:tc>
        <w:tc>
          <w:tcPr>
            <w:tcW w:w="1555" w:type="dxa"/>
            <w:tcBorders>
              <w:top w:val="nil"/>
              <w:left w:val="nil"/>
              <w:bottom w:val="single" w:sz="4" w:space="0" w:color="auto"/>
              <w:right w:val="single" w:sz="4" w:space="0" w:color="auto"/>
            </w:tcBorders>
            <w:shd w:val="clear" w:color="auto" w:fill="auto"/>
            <w:noWrap/>
            <w:vAlign w:val="center"/>
            <w:hideMark/>
          </w:tcPr>
          <w:p w14:paraId="3599A17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499</w:t>
            </w:r>
          </w:p>
        </w:tc>
        <w:tc>
          <w:tcPr>
            <w:tcW w:w="1554" w:type="dxa"/>
            <w:tcBorders>
              <w:top w:val="nil"/>
              <w:left w:val="nil"/>
              <w:bottom w:val="single" w:sz="4" w:space="0" w:color="auto"/>
              <w:right w:val="single" w:sz="4" w:space="0" w:color="auto"/>
            </w:tcBorders>
            <w:shd w:val="clear" w:color="auto" w:fill="auto"/>
            <w:vAlign w:val="center"/>
            <w:hideMark/>
          </w:tcPr>
          <w:p w14:paraId="61D4E11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28E14F1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DE9C8D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9</w:t>
            </w:r>
          </w:p>
        </w:tc>
        <w:tc>
          <w:tcPr>
            <w:tcW w:w="3630" w:type="dxa"/>
            <w:tcBorders>
              <w:top w:val="nil"/>
              <w:left w:val="nil"/>
              <w:bottom w:val="single" w:sz="4" w:space="0" w:color="auto"/>
              <w:right w:val="single" w:sz="4" w:space="0" w:color="auto"/>
            </w:tcBorders>
            <w:shd w:val="clear" w:color="auto" w:fill="auto"/>
            <w:noWrap/>
            <w:vAlign w:val="center"/>
            <w:hideMark/>
          </w:tcPr>
          <w:p w14:paraId="4CCB11D6"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Tân Luận</w:t>
            </w:r>
          </w:p>
        </w:tc>
        <w:tc>
          <w:tcPr>
            <w:tcW w:w="1906" w:type="dxa"/>
            <w:tcBorders>
              <w:top w:val="nil"/>
              <w:left w:val="nil"/>
              <w:bottom w:val="single" w:sz="4" w:space="0" w:color="auto"/>
              <w:right w:val="single" w:sz="4" w:space="0" w:color="auto"/>
            </w:tcBorders>
            <w:shd w:val="clear" w:color="auto" w:fill="auto"/>
            <w:noWrap/>
            <w:vAlign w:val="center"/>
            <w:hideMark/>
          </w:tcPr>
          <w:p w14:paraId="257812E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612</w:t>
            </w:r>
          </w:p>
        </w:tc>
        <w:tc>
          <w:tcPr>
            <w:tcW w:w="1555" w:type="dxa"/>
            <w:tcBorders>
              <w:top w:val="nil"/>
              <w:left w:val="nil"/>
              <w:bottom w:val="single" w:sz="4" w:space="0" w:color="auto"/>
              <w:right w:val="single" w:sz="4" w:space="0" w:color="auto"/>
            </w:tcBorders>
            <w:shd w:val="clear" w:color="auto" w:fill="auto"/>
            <w:noWrap/>
            <w:vAlign w:val="center"/>
            <w:hideMark/>
          </w:tcPr>
          <w:p w14:paraId="0A7967A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1994</w:t>
            </w:r>
          </w:p>
        </w:tc>
        <w:tc>
          <w:tcPr>
            <w:tcW w:w="1554" w:type="dxa"/>
            <w:tcBorders>
              <w:top w:val="nil"/>
              <w:left w:val="nil"/>
              <w:bottom w:val="single" w:sz="4" w:space="0" w:color="auto"/>
              <w:right w:val="single" w:sz="4" w:space="0" w:color="auto"/>
            </w:tcBorders>
            <w:shd w:val="clear" w:color="auto" w:fill="auto"/>
            <w:vAlign w:val="center"/>
            <w:hideMark/>
          </w:tcPr>
          <w:p w14:paraId="6E896B2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E41194C"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6A4634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w:t>
            </w:r>
          </w:p>
        </w:tc>
        <w:tc>
          <w:tcPr>
            <w:tcW w:w="3630" w:type="dxa"/>
            <w:tcBorders>
              <w:top w:val="nil"/>
              <w:left w:val="nil"/>
              <w:bottom w:val="single" w:sz="4" w:space="0" w:color="auto"/>
              <w:right w:val="single" w:sz="4" w:space="0" w:color="auto"/>
            </w:tcBorders>
            <w:shd w:val="clear" w:color="auto" w:fill="auto"/>
            <w:noWrap/>
            <w:vAlign w:val="center"/>
            <w:hideMark/>
          </w:tcPr>
          <w:p w14:paraId="4B82460E"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Hoành Sơn</w:t>
            </w:r>
          </w:p>
        </w:tc>
        <w:tc>
          <w:tcPr>
            <w:tcW w:w="1906" w:type="dxa"/>
            <w:tcBorders>
              <w:top w:val="nil"/>
              <w:left w:val="nil"/>
              <w:bottom w:val="single" w:sz="4" w:space="0" w:color="auto"/>
              <w:right w:val="single" w:sz="4" w:space="0" w:color="auto"/>
            </w:tcBorders>
            <w:shd w:val="clear" w:color="auto" w:fill="auto"/>
            <w:noWrap/>
            <w:vAlign w:val="center"/>
            <w:hideMark/>
          </w:tcPr>
          <w:p w14:paraId="5FC6730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544</w:t>
            </w:r>
          </w:p>
        </w:tc>
        <w:tc>
          <w:tcPr>
            <w:tcW w:w="1555" w:type="dxa"/>
            <w:tcBorders>
              <w:top w:val="nil"/>
              <w:left w:val="nil"/>
              <w:bottom w:val="single" w:sz="4" w:space="0" w:color="auto"/>
              <w:right w:val="single" w:sz="4" w:space="0" w:color="auto"/>
            </w:tcBorders>
            <w:shd w:val="clear" w:color="auto" w:fill="auto"/>
            <w:noWrap/>
            <w:vAlign w:val="center"/>
            <w:hideMark/>
          </w:tcPr>
          <w:p w14:paraId="5B38D67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1995</w:t>
            </w:r>
          </w:p>
        </w:tc>
        <w:tc>
          <w:tcPr>
            <w:tcW w:w="1554" w:type="dxa"/>
            <w:tcBorders>
              <w:top w:val="nil"/>
              <w:left w:val="nil"/>
              <w:bottom w:val="single" w:sz="4" w:space="0" w:color="auto"/>
              <w:right w:val="single" w:sz="4" w:space="0" w:color="auto"/>
            </w:tcBorders>
            <w:shd w:val="clear" w:color="auto" w:fill="auto"/>
            <w:vAlign w:val="center"/>
            <w:hideMark/>
          </w:tcPr>
          <w:p w14:paraId="2E88B97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23EAB73"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274627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w:t>
            </w:r>
          </w:p>
        </w:tc>
        <w:tc>
          <w:tcPr>
            <w:tcW w:w="3630" w:type="dxa"/>
            <w:tcBorders>
              <w:top w:val="nil"/>
              <w:left w:val="nil"/>
              <w:bottom w:val="single" w:sz="4" w:space="0" w:color="auto"/>
              <w:right w:val="single" w:sz="4" w:space="0" w:color="auto"/>
            </w:tcBorders>
            <w:shd w:val="clear" w:color="auto" w:fill="auto"/>
            <w:noWrap/>
            <w:vAlign w:val="center"/>
            <w:hideMark/>
          </w:tcPr>
          <w:p w14:paraId="35F2FBC6"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Phi Mô</w:t>
            </w:r>
          </w:p>
        </w:tc>
        <w:tc>
          <w:tcPr>
            <w:tcW w:w="1906" w:type="dxa"/>
            <w:tcBorders>
              <w:top w:val="nil"/>
              <w:left w:val="nil"/>
              <w:bottom w:val="single" w:sz="4" w:space="0" w:color="auto"/>
              <w:right w:val="single" w:sz="4" w:space="0" w:color="auto"/>
            </w:tcBorders>
            <w:shd w:val="clear" w:color="auto" w:fill="auto"/>
            <w:noWrap/>
            <w:vAlign w:val="center"/>
            <w:hideMark/>
          </w:tcPr>
          <w:p w14:paraId="45B1B4C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364</w:t>
            </w:r>
          </w:p>
        </w:tc>
        <w:tc>
          <w:tcPr>
            <w:tcW w:w="1555" w:type="dxa"/>
            <w:tcBorders>
              <w:top w:val="nil"/>
              <w:left w:val="nil"/>
              <w:bottom w:val="single" w:sz="4" w:space="0" w:color="auto"/>
              <w:right w:val="single" w:sz="4" w:space="0" w:color="auto"/>
            </w:tcBorders>
            <w:shd w:val="clear" w:color="auto" w:fill="auto"/>
            <w:noWrap/>
            <w:vAlign w:val="center"/>
            <w:hideMark/>
          </w:tcPr>
          <w:p w14:paraId="4D70BB3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1242</w:t>
            </w:r>
          </w:p>
        </w:tc>
        <w:tc>
          <w:tcPr>
            <w:tcW w:w="1554" w:type="dxa"/>
            <w:tcBorders>
              <w:top w:val="nil"/>
              <w:left w:val="nil"/>
              <w:bottom w:val="single" w:sz="4" w:space="0" w:color="auto"/>
              <w:right w:val="single" w:sz="4" w:space="0" w:color="auto"/>
            </w:tcBorders>
            <w:shd w:val="clear" w:color="auto" w:fill="auto"/>
            <w:vAlign w:val="center"/>
            <w:hideMark/>
          </w:tcPr>
          <w:p w14:paraId="78CBEC8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508314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944268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w:t>
            </w:r>
          </w:p>
        </w:tc>
        <w:tc>
          <w:tcPr>
            <w:tcW w:w="3630" w:type="dxa"/>
            <w:tcBorders>
              <w:top w:val="nil"/>
              <w:left w:val="nil"/>
              <w:bottom w:val="single" w:sz="4" w:space="0" w:color="auto"/>
              <w:right w:val="single" w:sz="4" w:space="0" w:color="auto"/>
            </w:tcBorders>
            <w:shd w:val="clear" w:color="auto" w:fill="auto"/>
            <w:noWrap/>
            <w:vAlign w:val="center"/>
            <w:hideMark/>
          </w:tcPr>
          <w:p w14:paraId="4686FB62"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Đại Phú 1</w:t>
            </w:r>
          </w:p>
        </w:tc>
        <w:tc>
          <w:tcPr>
            <w:tcW w:w="1906" w:type="dxa"/>
            <w:tcBorders>
              <w:top w:val="nil"/>
              <w:left w:val="nil"/>
              <w:bottom w:val="single" w:sz="4" w:space="0" w:color="auto"/>
              <w:right w:val="single" w:sz="4" w:space="0" w:color="auto"/>
            </w:tcBorders>
            <w:shd w:val="clear" w:color="auto" w:fill="auto"/>
            <w:noWrap/>
            <w:vAlign w:val="center"/>
            <w:hideMark/>
          </w:tcPr>
          <w:p w14:paraId="4366BFA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402</w:t>
            </w:r>
          </w:p>
        </w:tc>
        <w:tc>
          <w:tcPr>
            <w:tcW w:w="1555" w:type="dxa"/>
            <w:tcBorders>
              <w:top w:val="nil"/>
              <w:left w:val="nil"/>
              <w:bottom w:val="single" w:sz="4" w:space="0" w:color="auto"/>
              <w:right w:val="single" w:sz="4" w:space="0" w:color="auto"/>
            </w:tcBorders>
            <w:shd w:val="clear" w:color="auto" w:fill="auto"/>
            <w:noWrap/>
            <w:vAlign w:val="center"/>
            <w:hideMark/>
          </w:tcPr>
          <w:p w14:paraId="57D28C4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1357</w:t>
            </w:r>
          </w:p>
        </w:tc>
        <w:tc>
          <w:tcPr>
            <w:tcW w:w="1554" w:type="dxa"/>
            <w:tcBorders>
              <w:top w:val="nil"/>
              <w:left w:val="nil"/>
              <w:bottom w:val="single" w:sz="4" w:space="0" w:color="auto"/>
              <w:right w:val="single" w:sz="4" w:space="0" w:color="auto"/>
            </w:tcBorders>
            <w:shd w:val="clear" w:color="auto" w:fill="auto"/>
            <w:vAlign w:val="center"/>
            <w:hideMark/>
          </w:tcPr>
          <w:p w14:paraId="435D801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87200DB"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56571D6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w:t>
            </w:r>
          </w:p>
        </w:tc>
        <w:tc>
          <w:tcPr>
            <w:tcW w:w="3630" w:type="dxa"/>
            <w:tcBorders>
              <w:top w:val="nil"/>
              <w:left w:val="nil"/>
              <w:bottom w:val="single" w:sz="4" w:space="0" w:color="auto"/>
              <w:right w:val="single" w:sz="4" w:space="0" w:color="auto"/>
            </w:tcBorders>
            <w:shd w:val="clear" w:color="auto" w:fill="auto"/>
            <w:noWrap/>
            <w:vAlign w:val="center"/>
            <w:hideMark/>
          </w:tcPr>
          <w:p w14:paraId="670EC8B6"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Đại Phú 2</w:t>
            </w:r>
          </w:p>
        </w:tc>
        <w:tc>
          <w:tcPr>
            <w:tcW w:w="1906" w:type="dxa"/>
            <w:tcBorders>
              <w:top w:val="nil"/>
              <w:left w:val="nil"/>
              <w:bottom w:val="single" w:sz="4" w:space="0" w:color="auto"/>
              <w:right w:val="single" w:sz="4" w:space="0" w:color="auto"/>
            </w:tcBorders>
            <w:shd w:val="clear" w:color="auto" w:fill="auto"/>
            <w:noWrap/>
            <w:vAlign w:val="center"/>
            <w:hideMark/>
          </w:tcPr>
          <w:p w14:paraId="3D36C9F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386</w:t>
            </w:r>
          </w:p>
        </w:tc>
        <w:tc>
          <w:tcPr>
            <w:tcW w:w="1555" w:type="dxa"/>
            <w:tcBorders>
              <w:top w:val="nil"/>
              <w:left w:val="nil"/>
              <w:bottom w:val="single" w:sz="4" w:space="0" w:color="auto"/>
              <w:right w:val="single" w:sz="4" w:space="0" w:color="auto"/>
            </w:tcBorders>
            <w:shd w:val="clear" w:color="auto" w:fill="auto"/>
            <w:noWrap/>
            <w:vAlign w:val="center"/>
            <w:hideMark/>
          </w:tcPr>
          <w:p w14:paraId="79EF702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1589</w:t>
            </w:r>
          </w:p>
        </w:tc>
        <w:tc>
          <w:tcPr>
            <w:tcW w:w="1554" w:type="dxa"/>
            <w:tcBorders>
              <w:top w:val="nil"/>
              <w:left w:val="nil"/>
              <w:bottom w:val="single" w:sz="4" w:space="0" w:color="auto"/>
              <w:right w:val="single" w:sz="4" w:space="0" w:color="auto"/>
            </w:tcBorders>
            <w:shd w:val="clear" w:color="auto" w:fill="auto"/>
            <w:vAlign w:val="center"/>
            <w:hideMark/>
          </w:tcPr>
          <w:p w14:paraId="71AF984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C141A6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897D7C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14</w:t>
            </w:r>
          </w:p>
        </w:tc>
        <w:tc>
          <w:tcPr>
            <w:tcW w:w="3630" w:type="dxa"/>
            <w:tcBorders>
              <w:top w:val="nil"/>
              <w:left w:val="nil"/>
              <w:bottom w:val="single" w:sz="4" w:space="0" w:color="auto"/>
              <w:right w:val="single" w:sz="4" w:space="0" w:color="auto"/>
            </w:tcBorders>
            <w:shd w:val="clear" w:color="auto" w:fill="auto"/>
            <w:noWrap/>
            <w:vAlign w:val="center"/>
            <w:hideMark/>
          </w:tcPr>
          <w:p w14:paraId="043CED3F"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Phú Độ</w:t>
            </w:r>
          </w:p>
        </w:tc>
        <w:tc>
          <w:tcPr>
            <w:tcW w:w="1906" w:type="dxa"/>
            <w:tcBorders>
              <w:top w:val="nil"/>
              <w:left w:val="nil"/>
              <w:bottom w:val="single" w:sz="4" w:space="0" w:color="auto"/>
              <w:right w:val="single" w:sz="4" w:space="0" w:color="auto"/>
            </w:tcBorders>
            <w:shd w:val="clear" w:color="auto" w:fill="auto"/>
            <w:noWrap/>
            <w:vAlign w:val="center"/>
            <w:hideMark/>
          </w:tcPr>
          <w:p w14:paraId="30662D1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259</w:t>
            </w:r>
          </w:p>
        </w:tc>
        <w:tc>
          <w:tcPr>
            <w:tcW w:w="1555" w:type="dxa"/>
            <w:tcBorders>
              <w:top w:val="nil"/>
              <w:left w:val="nil"/>
              <w:bottom w:val="single" w:sz="4" w:space="0" w:color="auto"/>
              <w:right w:val="single" w:sz="4" w:space="0" w:color="auto"/>
            </w:tcBorders>
            <w:shd w:val="clear" w:color="auto" w:fill="auto"/>
            <w:noWrap/>
            <w:vAlign w:val="center"/>
            <w:hideMark/>
          </w:tcPr>
          <w:p w14:paraId="5ADD268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977</w:t>
            </w:r>
          </w:p>
        </w:tc>
        <w:tc>
          <w:tcPr>
            <w:tcW w:w="1554" w:type="dxa"/>
            <w:tcBorders>
              <w:top w:val="nil"/>
              <w:left w:val="nil"/>
              <w:bottom w:val="single" w:sz="4" w:space="0" w:color="auto"/>
              <w:right w:val="single" w:sz="4" w:space="0" w:color="auto"/>
            </w:tcBorders>
            <w:shd w:val="clear" w:color="auto" w:fill="auto"/>
            <w:vAlign w:val="center"/>
            <w:hideMark/>
          </w:tcPr>
          <w:p w14:paraId="711BA19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54E72D4"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A4643A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w:t>
            </w:r>
          </w:p>
        </w:tc>
        <w:tc>
          <w:tcPr>
            <w:tcW w:w="3630" w:type="dxa"/>
            <w:tcBorders>
              <w:top w:val="nil"/>
              <w:left w:val="nil"/>
              <w:bottom w:val="single" w:sz="4" w:space="0" w:color="auto"/>
              <w:right w:val="single" w:sz="4" w:space="0" w:color="auto"/>
            </w:tcBorders>
            <w:shd w:val="clear" w:color="auto" w:fill="auto"/>
            <w:noWrap/>
            <w:vAlign w:val="center"/>
            <w:hideMark/>
          </w:tcPr>
          <w:p w14:paraId="349D3947"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Quảng Mô</w:t>
            </w:r>
          </w:p>
        </w:tc>
        <w:tc>
          <w:tcPr>
            <w:tcW w:w="1906" w:type="dxa"/>
            <w:tcBorders>
              <w:top w:val="nil"/>
              <w:left w:val="nil"/>
              <w:bottom w:val="single" w:sz="4" w:space="0" w:color="auto"/>
              <w:right w:val="single" w:sz="4" w:space="0" w:color="auto"/>
            </w:tcBorders>
            <w:shd w:val="clear" w:color="auto" w:fill="auto"/>
            <w:noWrap/>
            <w:vAlign w:val="center"/>
            <w:hideMark/>
          </w:tcPr>
          <w:p w14:paraId="0EAB1EB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352</w:t>
            </w:r>
          </w:p>
        </w:tc>
        <w:tc>
          <w:tcPr>
            <w:tcW w:w="1555" w:type="dxa"/>
            <w:tcBorders>
              <w:top w:val="nil"/>
              <w:left w:val="nil"/>
              <w:bottom w:val="single" w:sz="4" w:space="0" w:color="auto"/>
              <w:right w:val="single" w:sz="4" w:space="0" w:color="auto"/>
            </w:tcBorders>
            <w:shd w:val="clear" w:color="auto" w:fill="auto"/>
            <w:noWrap/>
            <w:vAlign w:val="center"/>
            <w:hideMark/>
          </w:tcPr>
          <w:p w14:paraId="55C5A4E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1301</w:t>
            </w:r>
          </w:p>
        </w:tc>
        <w:tc>
          <w:tcPr>
            <w:tcW w:w="1554" w:type="dxa"/>
            <w:tcBorders>
              <w:top w:val="nil"/>
              <w:left w:val="nil"/>
              <w:bottom w:val="single" w:sz="4" w:space="0" w:color="auto"/>
              <w:right w:val="single" w:sz="4" w:space="0" w:color="auto"/>
            </w:tcBorders>
            <w:shd w:val="clear" w:color="auto" w:fill="auto"/>
            <w:vAlign w:val="center"/>
            <w:hideMark/>
          </w:tcPr>
          <w:p w14:paraId="1A54E12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6220313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D980AC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16</w:t>
            </w:r>
          </w:p>
        </w:tc>
        <w:tc>
          <w:tcPr>
            <w:tcW w:w="3630" w:type="dxa"/>
            <w:tcBorders>
              <w:top w:val="nil"/>
              <w:left w:val="nil"/>
              <w:bottom w:val="single" w:sz="4" w:space="0" w:color="auto"/>
              <w:right w:val="single" w:sz="4" w:space="0" w:color="auto"/>
            </w:tcBorders>
            <w:shd w:val="clear" w:color="auto" w:fill="auto"/>
            <w:noWrap/>
            <w:vAlign w:val="center"/>
            <w:hideMark/>
          </w:tcPr>
          <w:p w14:paraId="7CE347DD"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Tân Thành</w:t>
            </w:r>
          </w:p>
        </w:tc>
        <w:tc>
          <w:tcPr>
            <w:tcW w:w="1906" w:type="dxa"/>
            <w:tcBorders>
              <w:top w:val="nil"/>
              <w:left w:val="nil"/>
              <w:bottom w:val="single" w:sz="4" w:space="0" w:color="auto"/>
              <w:right w:val="single" w:sz="4" w:space="0" w:color="auto"/>
            </w:tcBorders>
            <w:shd w:val="clear" w:color="auto" w:fill="auto"/>
            <w:noWrap/>
            <w:vAlign w:val="center"/>
            <w:hideMark/>
          </w:tcPr>
          <w:p w14:paraId="3648F0F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261</w:t>
            </w:r>
          </w:p>
        </w:tc>
        <w:tc>
          <w:tcPr>
            <w:tcW w:w="1555" w:type="dxa"/>
            <w:tcBorders>
              <w:top w:val="nil"/>
              <w:left w:val="nil"/>
              <w:bottom w:val="single" w:sz="4" w:space="0" w:color="auto"/>
              <w:right w:val="single" w:sz="4" w:space="0" w:color="auto"/>
            </w:tcBorders>
            <w:shd w:val="clear" w:color="auto" w:fill="auto"/>
            <w:noWrap/>
            <w:vAlign w:val="center"/>
            <w:hideMark/>
          </w:tcPr>
          <w:p w14:paraId="2751A53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938</w:t>
            </w:r>
          </w:p>
        </w:tc>
        <w:tc>
          <w:tcPr>
            <w:tcW w:w="1554" w:type="dxa"/>
            <w:tcBorders>
              <w:top w:val="nil"/>
              <w:left w:val="nil"/>
              <w:bottom w:val="single" w:sz="4" w:space="0" w:color="auto"/>
              <w:right w:val="single" w:sz="4" w:space="0" w:color="auto"/>
            </w:tcBorders>
            <w:shd w:val="clear" w:color="auto" w:fill="auto"/>
            <w:vAlign w:val="center"/>
            <w:hideMark/>
          </w:tcPr>
          <w:p w14:paraId="023C65F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294A5D6"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80CA9D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17</w:t>
            </w:r>
          </w:p>
        </w:tc>
        <w:tc>
          <w:tcPr>
            <w:tcW w:w="3630" w:type="dxa"/>
            <w:tcBorders>
              <w:top w:val="nil"/>
              <w:left w:val="nil"/>
              <w:bottom w:val="single" w:sz="4" w:space="0" w:color="auto"/>
              <w:right w:val="single" w:sz="4" w:space="0" w:color="auto"/>
            </w:tcBorders>
            <w:shd w:val="clear" w:color="auto" w:fill="auto"/>
            <w:noWrap/>
            <w:vAlign w:val="center"/>
            <w:hideMark/>
          </w:tcPr>
          <w:p w14:paraId="68DCFABE"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Quyết Thắng 1</w:t>
            </w:r>
          </w:p>
        </w:tc>
        <w:tc>
          <w:tcPr>
            <w:tcW w:w="1906" w:type="dxa"/>
            <w:tcBorders>
              <w:top w:val="nil"/>
              <w:left w:val="nil"/>
              <w:bottom w:val="single" w:sz="4" w:space="0" w:color="auto"/>
              <w:right w:val="single" w:sz="4" w:space="0" w:color="auto"/>
            </w:tcBorders>
            <w:shd w:val="clear" w:color="auto" w:fill="auto"/>
            <w:noWrap/>
            <w:vAlign w:val="center"/>
            <w:hideMark/>
          </w:tcPr>
          <w:p w14:paraId="008C301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130</w:t>
            </w:r>
          </w:p>
        </w:tc>
        <w:tc>
          <w:tcPr>
            <w:tcW w:w="1555" w:type="dxa"/>
            <w:tcBorders>
              <w:top w:val="nil"/>
              <w:left w:val="nil"/>
              <w:bottom w:val="single" w:sz="4" w:space="0" w:color="auto"/>
              <w:right w:val="single" w:sz="4" w:space="0" w:color="auto"/>
            </w:tcBorders>
            <w:shd w:val="clear" w:color="auto" w:fill="auto"/>
            <w:noWrap/>
            <w:vAlign w:val="center"/>
            <w:hideMark/>
          </w:tcPr>
          <w:p w14:paraId="1D1E309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486</w:t>
            </w:r>
          </w:p>
        </w:tc>
        <w:tc>
          <w:tcPr>
            <w:tcW w:w="1554" w:type="dxa"/>
            <w:tcBorders>
              <w:top w:val="nil"/>
              <w:left w:val="nil"/>
              <w:bottom w:val="single" w:sz="4" w:space="0" w:color="auto"/>
              <w:right w:val="single" w:sz="4" w:space="0" w:color="auto"/>
            </w:tcBorders>
            <w:shd w:val="clear" w:color="auto" w:fill="auto"/>
            <w:vAlign w:val="center"/>
            <w:hideMark/>
          </w:tcPr>
          <w:p w14:paraId="2A39B2F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EA6FE14"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BAABFA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18</w:t>
            </w:r>
          </w:p>
        </w:tc>
        <w:tc>
          <w:tcPr>
            <w:tcW w:w="3630" w:type="dxa"/>
            <w:tcBorders>
              <w:top w:val="nil"/>
              <w:left w:val="nil"/>
              <w:bottom w:val="single" w:sz="4" w:space="0" w:color="auto"/>
              <w:right w:val="single" w:sz="4" w:space="0" w:color="auto"/>
            </w:tcBorders>
            <w:shd w:val="clear" w:color="auto" w:fill="auto"/>
            <w:noWrap/>
            <w:vAlign w:val="center"/>
            <w:hideMark/>
          </w:tcPr>
          <w:p w14:paraId="008613CB"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Quyết Thắng 2</w:t>
            </w:r>
          </w:p>
        </w:tc>
        <w:tc>
          <w:tcPr>
            <w:tcW w:w="1906" w:type="dxa"/>
            <w:tcBorders>
              <w:top w:val="nil"/>
              <w:left w:val="nil"/>
              <w:bottom w:val="single" w:sz="4" w:space="0" w:color="auto"/>
              <w:right w:val="single" w:sz="4" w:space="0" w:color="auto"/>
            </w:tcBorders>
            <w:shd w:val="clear" w:color="auto" w:fill="auto"/>
            <w:noWrap/>
            <w:vAlign w:val="center"/>
            <w:hideMark/>
          </w:tcPr>
          <w:p w14:paraId="32B1F72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153</w:t>
            </w:r>
          </w:p>
        </w:tc>
        <w:tc>
          <w:tcPr>
            <w:tcW w:w="1555" w:type="dxa"/>
            <w:tcBorders>
              <w:top w:val="nil"/>
              <w:left w:val="nil"/>
              <w:bottom w:val="single" w:sz="4" w:space="0" w:color="auto"/>
              <w:right w:val="single" w:sz="4" w:space="0" w:color="auto"/>
            </w:tcBorders>
            <w:shd w:val="clear" w:color="auto" w:fill="auto"/>
            <w:noWrap/>
            <w:vAlign w:val="center"/>
            <w:hideMark/>
          </w:tcPr>
          <w:p w14:paraId="7062547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618</w:t>
            </w:r>
          </w:p>
        </w:tc>
        <w:tc>
          <w:tcPr>
            <w:tcW w:w="1554" w:type="dxa"/>
            <w:tcBorders>
              <w:top w:val="nil"/>
              <w:left w:val="nil"/>
              <w:bottom w:val="single" w:sz="4" w:space="0" w:color="auto"/>
              <w:right w:val="single" w:sz="4" w:space="0" w:color="auto"/>
            </w:tcBorders>
            <w:shd w:val="clear" w:color="auto" w:fill="auto"/>
            <w:vAlign w:val="center"/>
            <w:hideMark/>
          </w:tcPr>
          <w:p w14:paraId="074E372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669B491"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76E2B7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19</w:t>
            </w:r>
          </w:p>
        </w:tc>
        <w:tc>
          <w:tcPr>
            <w:tcW w:w="3630" w:type="dxa"/>
            <w:tcBorders>
              <w:top w:val="nil"/>
              <w:left w:val="nil"/>
              <w:bottom w:val="single" w:sz="4" w:space="0" w:color="auto"/>
              <w:right w:val="single" w:sz="4" w:space="0" w:color="auto"/>
            </w:tcBorders>
            <w:shd w:val="clear" w:color="auto" w:fill="auto"/>
            <w:noWrap/>
            <w:vAlign w:val="center"/>
            <w:hideMark/>
          </w:tcPr>
          <w:p w14:paraId="68866B2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Quyết Thắng 3</w:t>
            </w:r>
          </w:p>
        </w:tc>
        <w:tc>
          <w:tcPr>
            <w:tcW w:w="1906" w:type="dxa"/>
            <w:tcBorders>
              <w:top w:val="nil"/>
              <w:left w:val="nil"/>
              <w:bottom w:val="single" w:sz="4" w:space="0" w:color="auto"/>
              <w:right w:val="single" w:sz="4" w:space="0" w:color="auto"/>
            </w:tcBorders>
            <w:shd w:val="clear" w:color="auto" w:fill="auto"/>
            <w:noWrap/>
            <w:vAlign w:val="center"/>
            <w:hideMark/>
          </w:tcPr>
          <w:p w14:paraId="07C9280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164</w:t>
            </w:r>
          </w:p>
        </w:tc>
        <w:tc>
          <w:tcPr>
            <w:tcW w:w="1555" w:type="dxa"/>
            <w:tcBorders>
              <w:top w:val="nil"/>
              <w:left w:val="nil"/>
              <w:bottom w:val="single" w:sz="4" w:space="0" w:color="auto"/>
              <w:right w:val="single" w:sz="4" w:space="0" w:color="auto"/>
            </w:tcBorders>
            <w:shd w:val="clear" w:color="auto" w:fill="auto"/>
            <w:noWrap/>
            <w:vAlign w:val="center"/>
            <w:hideMark/>
          </w:tcPr>
          <w:p w14:paraId="4B11A09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625</w:t>
            </w:r>
          </w:p>
        </w:tc>
        <w:tc>
          <w:tcPr>
            <w:tcW w:w="1554" w:type="dxa"/>
            <w:tcBorders>
              <w:top w:val="nil"/>
              <w:left w:val="nil"/>
              <w:bottom w:val="single" w:sz="4" w:space="0" w:color="auto"/>
              <w:right w:val="single" w:sz="4" w:space="0" w:color="auto"/>
            </w:tcBorders>
            <w:shd w:val="clear" w:color="auto" w:fill="auto"/>
            <w:vAlign w:val="center"/>
            <w:hideMark/>
          </w:tcPr>
          <w:p w14:paraId="7E4A609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106D946"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040DB7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20</w:t>
            </w:r>
          </w:p>
        </w:tc>
        <w:tc>
          <w:tcPr>
            <w:tcW w:w="3630" w:type="dxa"/>
            <w:tcBorders>
              <w:top w:val="nil"/>
              <w:left w:val="nil"/>
              <w:bottom w:val="single" w:sz="4" w:space="0" w:color="auto"/>
              <w:right w:val="single" w:sz="4" w:space="0" w:color="auto"/>
            </w:tcBorders>
            <w:shd w:val="clear" w:color="auto" w:fill="auto"/>
            <w:noWrap/>
            <w:vAlign w:val="center"/>
            <w:hideMark/>
          </w:tcPr>
          <w:p w14:paraId="732F63CD"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Nam Tiến 1</w:t>
            </w:r>
          </w:p>
        </w:tc>
        <w:tc>
          <w:tcPr>
            <w:tcW w:w="1906" w:type="dxa"/>
            <w:tcBorders>
              <w:top w:val="nil"/>
              <w:left w:val="nil"/>
              <w:bottom w:val="single" w:sz="4" w:space="0" w:color="auto"/>
              <w:right w:val="single" w:sz="4" w:space="0" w:color="auto"/>
            </w:tcBorders>
            <w:shd w:val="clear" w:color="auto" w:fill="auto"/>
            <w:noWrap/>
            <w:vAlign w:val="center"/>
            <w:hideMark/>
          </w:tcPr>
          <w:p w14:paraId="7C14A2E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178</w:t>
            </w:r>
          </w:p>
        </w:tc>
        <w:tc>
          <w:tcPr>
            <w:tcW w:w="1555" w:type="dxa"/>
            <w:tcBorders>
              <w:top w:val="nil"/>
              <w:left w:val="nil"/>
              <w:bottom w:val="single" w:sz="4" w:space="0" w:color="auto"/>
              <w:right w:val="single" w:sz="4" w:space="0" w:color="auto"/>
            </w:tcBorders>
            <w:shd w:val="clear" w:color="auto" w:fill="auto"/>
            <w:noWrap/>
            <w:vAlign w:val="center"/>
            <w:hideMark/>
          </w:tcPr>
          <w:p w14:paraId="3EBBA79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705</w:t>
            </w:r>
          </w:p>
        </w:tc>
        <w:tc>
          <w:tcPr>
            <w:tcW w:w="1554" w:type="dxa"/>
            <w:tcBorders>
              <w:top w:val="nil"/>
              <w:left w:val="nil"/>
              <w:bottom w:val="single" w:sz="4" w:space="0" w:color="auto"/>
              <w:right w:val="single" w:sz="4" w:space="0" w:color="auto"/>
            </w:tcBorders>
            <w:shd w:val="clear" w:color="auto" w:fill="auto"/>
            <w:vAlign w:val="center"/>
            <w:hideMark/>
          </w:tcPr>
          <w:p w14:paraId="4018C33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32C9E0C"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ECA0B4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w:t>
            </w:r>
          </w:p>
        </w:tc>
        <w:tc>
          <w:tcPr>
            <w:tcW w:w="3630" w:type="dxa"/>
            <w:tcBorders>
              <w:top w:val="nil"/>
              <w:left w:val="nil"/>
              <w:bottom w:val="single" w:sz="4" w:space="0" w:color="auto"/>
              <w:right w:val="single" w:sz="4" w:space="0" w:color="auto"/>
            </w:tcBorders>
            <w:shd w:val="clear" w:color="auto" w:fill="auto"/>
            <w:noWrap/>
            <w:vAlign w:val="center"/>
            <w:hideMark/>
          </w:tcPr>
          <w:p w14:paraId="38205DA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Nam Tiến 2</w:t>
            </w:r>
          </w:p>
        </w:tc>
        <w:tc>
          <w:tcPr>
            <w:tcW w:w="1906" w:type="dxa"/>
            <w:tcBorders>
              <w:top w:val="nil"/>
              <w:left w:val="nil"/>
              <w:bottom w:val="single" w:sz="4" w:space="0" w:color="auto"/>
              <w:right w:val="single" w:sz="4" w:space="0" w:color="auto"/>
            </w:tcBorders>
            <w:shd w:val="clear" w:color="auto" w:fill="auto"/>
            <w:noWrap/>
            <w:vAlign w:val="center"/>
            <w:hideMark/>
          </w:tcPr>
          <w:p w14:paraId="4CB5402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148</w:t>
            </w:r>
          </w:p>
        </w:tc>
        <w:tc>
          <w:tcPr>
            <w:tcW w:w="1555" w:type="dxa"/>
            <w:tcBorders>
              <w:top w:val="nil"/>
              <w:left w:val="nil"/>
              <w:bottom w:val="single" w:sz="4" w:space="0" w:color="auto"/>
              <w:right w:val="single" w:sz="4" w:space="0" w:color="auto"/>
            </w:tcBorders>
            <w:shd w:val="clear" w:color="auto" w:fill="auto"/>
            <w:noWrap/>
            <w:vAlign w:val="center"/>
            <w:hideMark/>
          </w:tcPr>
          <w:p w14:paraId="606B27B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576</w:t>
            </w:r>
          </w:p>
        </w:tc>
        <w:tc>
          <w:tcPr>
            <w:tcW w:w="1554" w:type="dxa"/>
            <w:tcBorders>
              <w:top w:val="nil"/>
              <w:left w:val="nil"/>
              <w:bottom w:val="single" w:sz="4" w:space="0" w:color="auto"/>
              <w:right w:val="single" w:sz="4" w:space="0" w:color="auto"/>
            </w:tcBorders>
            <w:shd w:val="clear" w:color="auto" w:fill="auto"/>
            <w:vAlign w:val="center"/>
            <w:hideMark/>
          </w:tcPr>
          <w:p w14:paraId="09E00BA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103FC0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1B8270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lastRenderedPageBreak/>
              <w:t>22</w:t>
            </w:r>
          </w:p>
        </w:tc>
        <w:tc>
          <w:tcPr>
            <w:tcW w:w="3630" w:type="dxa"/>
            <w:tcBorders>
              <w:top w:val="nil"/>
              <w:left w:val="nil"/>
              <w:bottom w:val="single" w:sz="4" w:space="0" w:color="auto"/>
              <w:right w:val="single" w:sz="4" w:space="0" w:color="auto"/>
            </w:tcBorders>
            <w:shd w:val="clear" w:color="auto" w:fill="auto"/>
            <w:noWrap/>
            <w:vAlign w:val="center"/>
            <w:hideMark/>
          </w:tcPr>
          <w:p w14:paraId="60BDE3F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Liên Hòa</w:t>
            </w:r>
          </w:p>
        </w:tc>
        <w:tc>
          <w:tcPr>
            <w:tcW w:w="1906" w:type="dxa"/>
            <w:tcBorders>
              <w:top w:val="nil"/>
              <w:left w:val="nil"/>
              <w:bottom w:val="single" w:sz="4" w:space="0" w:color="auto"/>
              <w:right w:val="single" w:sz="4" w:space="0" w:color="auto"/>
            </w:tcBorders>
            <w:shd w:val="clear" w:color="auto" w:fill="auto"/>
            <w:noWrap/>
            <w:vAlign w:val="center"/>
            <w:hideMark/>
          </w:tcPr>
          <w:p w14:paraId="6FDFBCA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218</w:t>
            </w:r>
          </w:p>
        </w:tc>
        <w:tc>
          <w:tcPr>
            <w:tcW w:w="1555" w:type="dxa"/>
            <w:tcBorders>
              <w:top w:val="nil"/>
              <w:left w:val="nil"/>
              <w:bottom w:val="single" w:sz="4" w:space="0" w:color="auto"/>
              <w:right w:val="single" w:sz="4" w:space="0" w:color="auto"/>
            </w:tcBorders>
            <w:shd w:val="clear" w:color="auto" w:fill="auto"/>
            <w:noWrap/>
            <w:vAlign w:val="center"/>
            <w:hideMark/>
          </w:tcPr>
          <w:p w14:paraId="7554E31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825</w:t>
            </w:r>
          </w:p>
        </w:tc>
        <w:tc>
          <w:tcPr>
            <w:tcW w:w="1554" w:type="dxa"/>
            <w:tcBorders>
              <w:top w:val="nil"/>
              <w:left w:val="nil"/>
              <w:bottom w:val="single" w:sz="4" w:space="0" w:color="auto"/>
              <w:right w:val="single" w:sz="4" w:space="0" w:color="auto"/>
            </w:tcBorders>
            <w:shd w:val="clear" w:color="auto" w:fill="auto"/>
            <w:vAlign w:val="center"/>
            <w:hideMark/>
          </w:tcPr>
          <w:p w14:paraId="549847B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507D493" w14:textId="77777777" w:rsidTr="00024D2B">
        <w:trPr>
          <w:trHeight w:val="55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7AB55"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Số TT</w:t>
            </w:r>
          </w:p>
        </w:tc>
        <w:tc>
          <w:tcPr>
            <w:tcW w:w="3630" w:type="dxa"/>
            <w:tcBorders>
              <w:top w:val="single" w:sz="4" w:space="0" w:color="auto"/>
              <w:left w:val="nil"/>
              <w:bottom w:val="single" w:sz="4" w:space="0" w:color="auto"/>
              <w:right w:val="single" w:sz="4" w:space="0" w:color="auto"/>
            </w:tcBorders>
            <w:shd w:val="clear" w:color="auto" w:fill="auto"/>
            <w:vAlign w:val="center"/>
            <w:hideMark/>
          </w:tcPr>
          <w:p w14:paraId="52A48E9B"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Tên thôn, tổ dân phố trước sắp xếp</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14:paraId="0DFFA907"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Số hộ gia đình</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240432E2"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Nhân khẩu</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5020CA90"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Ghi chú</w:t>
            </w:r>
          </w:p>
        </w:tc>
      </w:tr>
      <w:tr w:rsidR="0020162E" w:rsidRPr="0020162E" w14:paraId="5D21DC20"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0E8ED3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23</w:t>
            </w:r>
          </w:p>
        </w:tc>
        <w:tc>
          <w:tcPr>
            <w:tcW w:w="3630" w:type="dxa"/>
            <w:tcBorders>
              <w:top w:val="nil"/>
              <w:left w:val="nil"/>
              <w:bottom w:val="single" w:sz="4" w:space="0" w:color="auto"/>
              <w:right w:val="single" w:sz="4" w:space="0" w:color="auto"/>
            </w:tcBorders>
            <w:shd w:val="clear" w:color="auto" w:fill="auto"/>
            <w:noWrap/>
            <w:vAlign w:val="center"/>
            <w:hideMark/>
          </w:tcPr>
          <w:p w14:paraId="42E03775"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Tân Hòa</w:t>
            </w:r>
          </w:p>
        </w:tc>
        <w:tc>
          <w:tcPr>
            <w:tcW w:w="1906" w:type="dxa"/>
            <w:tcBorders>
              <w:top w:val="nil"/>
              <w:left w:val="nil"/>
              <w:bottom w:val="single" w:sz="4" w:space="0" w:color="auto"/>
              <w:right w:val="single" w:sz="4" w:space="0" w:color="auto"/>
            </w:tcBorders>
            <w:shd w:val="clear" w:color="auto" w:fill="auto"/>
            <w:noWrap/>
            <w:vAlign w:val="center"/>
            <w:hideMark/>
          </w:tcPr>
          <w:p w14:paraId="2EBC685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168</w:t>
            </w:r>
          </w:p>
        </w:tc>
        <w:tc>
          <w:tcPr>
            <w:tcW w:w="1555" w:type="dxa"/>
            <w:tcBorders>
              <w:top w:val="nil"/>
              <w:left w:val="nil"/>
              <w:bottom w:val="single" w:sz="4" w:space="0" w:color="auto"/>
              <w:right w:val="single" w:sz="4" w:space="0" w:color="auto"/>
            </w:tcBorders>
            <w:shd w:val="clear" w:color="auto" w:fill="auto"/>
            <w:noWrap/>
            <w:vAlign w:val="center"/>
            <w:hideMark/>
          </w:tcPr>
          <w:p w14:paraId="0CFC57A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667</w:t>
            </w:r>
          </w:p>
        </w:tc>
        <w:tc>
          <w:tcPr>
            <w:tcW w:w="1554" w:type="dxa"/>
            <w:tcBorders>
              <w:top w:val="nil"/>
              <w:left w:val="nil"/>
              <w:bottom w:val="single" w:sz="4" w:space="0" w:color="auto"/>
              <w:right w:val="single" w:sz="4" w:space="0" w:color="auto"/>
            </w:tcBorders>
            <w:shd w:val="clear" w:color="auto" w:fill="auto"/>
            <w:vAlign w:val="center"/>
            <w:hideMark/>
          </w:tcPr>
          <w:p w14:paraId="47BA9CE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ECEE2BC"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70696C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24</w:t>
            </w:r>
          </w:p>
        </w:tc>
        <w:tc>
          <w:tcPr>
            <w:tcW w:w="3630" w:type="dxa"/>
            <w:tcBorders>
              <w:top w:val="nil"/>
              <w:left w:val="nil"/>
              <w:bottom w:val="single" w:sz="4" w:space="0" w:color="auto"/>
              <w:right w:val="single" w:sz="4" w:space="0" w:color="auto"/>
            </w:tcBorders>
            <w:shd w:val="clear" w:color="auto" w:fill="auto"/>
            <w:noWrap/>
            <w:vAlign w:val="center"/>
            <w:hideMark/>
          </w:tcPr>
          <w:p w14:paraId="52D36AB8"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Đồng Lạc</w:t>
            </w:r>
          </w:p>
        </w:tc>
        <w:tc>
          <w:tcPr>
            <w:tcW w:w="1906" w:type="dxa"/>
            <w:tcBorders>
              <w:top w:val="nil"/>
              <w:left w:val="nil"/>
              <w:bottom w:val="single" w:sz="4" w:space="0" w:color="auto"/>
              <w:right w:val="single" w:sz="4" w:space="0" w:color="auto"/>
            </w:tcBorders>
            <w:shd w:val="clear" w:color="auto" w:fill="auto"/>
            <w:noWrap/>
            <w:vAlign w:val="center"/>
            <w:hideMark/>
          </w:tcPr>
          <w:p w14:paraId="13B1FC9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109</w:t>
            </w:r>
          </w:p>
        </w:tc>
        <w:tc>
          <w:tcPr>
            <w:tcW w:w="1555" w:type="dxa"/>
            <w:tcBorders>
              <w:top w:val="nil"/>
              <w:left w:val="nil"/>
              <w:bottom w:val="single" w:sz="4" w:space="0" w:color="auto"/>
              <w:right w:val="single" w:sz="4" w:space="0" w:color="auto"/>
            </w:tcBorders>
            <w:shd w:val="clear" w:color="auto" w:fill="auto"/>
            <w:noWrap/>
            <w:vAlign w:val="center"/>
            <w:hideMark/>
          </w:tcPr>
          <w:p w14:paraId="2E35293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437</w:t>
            </w:r>
          </w:p>
        </w:tc>
        <w:tc>
          <w:tcPr>
            <w:tcW w:w="1554" w:type="dxa"/>
            <w:tcBorders>
              <w:top w:val="nil"/>
              <w:left w:val="nil"/>
              <w:bottom w:val="single" w:sz="4" w:space="0" w:color="auto"/>
              <w:right w:val="single" w:sz="4" w:space="0" w:color="auto"/>
            </w:tcBorders>
            <w:shd w:val="clear" w:color="auto" w:fill="auto"/>
            <w:vAlign w:val="center"/>
            <w:hideMark/>
          </w:tcPr>
          <w:p w14:paraId="487A16F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B2F588D"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1DD0F3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25</w:t>
            </w:r>
          </w:p>
        </w:tc>
        <w:tc>
          <w:tcPr>
            <w:tcW w:w="3630" w:type="dxa"/>
            <w:tcBorders>
              <w:top w:val="nil"/>
              <w:left w:val="nil"/>
              <w:bottom w:val="single" w:sz="4" w:space="0" w:color="auto"/>
              <w:right w:val="single" w:sz="4" w:space="0" w:color="auto"/>
            </w:tcBorders>
            <w:shd w:val="clear" w:color="auto" w:fill="auto"/>
            <w:noWrap/>
            <w:vAlign w:val="center"/>
            <w:hideMark/>
          </w:tcPr>
          <w:p w14:paraId="089D0D9E"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Nam Tiến 3</w:t>
            </w:r>
          </w:p>
        </w:tc>
        <w:tc>
          <w:tcPr>
            <w:tcW w:w="1906" w:type="dxa"/>
            <w:tcBorders>
              <w:top w:val="nil"/>
              <w:left w:val="nil"/>
              <w:bottom w:val="single" w:sz="4" w:space="0" w:color="auto"/>
              <w:right w:val="single" w:sz="4" w:space="0" w:color="auto"/>
            </w:tcBorders>
            <w:shd w:val="clear" w:color="auto" w:fill="auto"/>
            <w:noWrap/>
            <w:vAlign w:val="center"/>
            <w:hideMark/>
          </w:tcPr>
          <w:p w14:paraId="0C20241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130</w:t>
            </w:r>
          </w:p>
        </w:tc>
        <w:tc>
          <w:tcPr>
            <w:tcW w:w="1555" w:type="dxa"/>
            <w:tcBorders>
              <w:top w:val="nil"/>
              <w:left w:val="nil"/>
              <w:bottom w:val="single" w:sz="4" w:space="0" w:color="auto"/>
              <w:right w:val="single" w:sz="4" w:space="0" w:color="auto"/>
            </w:tcBorders>
            <w:shd w:val="clear" w:color="auto" w:fill="auto"/>
            <w:noWrap/>
            <w:vAlign w:val="center"/>
            <w:hideMark/>
          </w:tcPr>
          <w:p w14:paraId="4814667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520</w:t>
            </w:r>
          </w:p>
        </w:tc>
        <w:tc>
          <w:tcPr>
            <w:tcW w:w="1554" w:type="dxa"/>
            <w:tcBorders>
              <w:top w:val="nil"/>
              <w:left w:val="nil"/>
              <w:bottom w:val="single" w:sz="4" w:space="0" w:color="auto"/>
              <w:right w:val="single" w:sz="4" w:space="0" w:color="auto"/>
            </w:tcBorders>
            <w:shd w:val="clear" w:color="auto" w:fill="auto"/>
            <w:vAlign w:val="center"/>
            <w:hideMark/>
          </w:tcPr>
          <w:p w14:paraId="51AB7EE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A8C97C9"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264F8C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26</w:t>
            </w:r>
          </w:p>
        </w:tc>
        <w:tc>
          <w:tcPr>
            <w:tcW w:w="3630" w:type="dxa"/>
            <w:tcBorders>
              <w:top w:val="nil"/>
              <w:left w:val="nil"/>
              <w:bottom w:val="single" w:sz="4" w:space="0" w:color="auto"/>
              <w:right w:val="single" w:sz="4" w:space="0" w:color="auto"/>
            </w:tcBorders>
            <w:shd w:val="clear" w:color="auto" w:fill="auto"/>
            <w:noWrap/>
            <w:vAlign w:val="center"/>
            <w:hideMark/>
          </w:tcPr>
          <w:p w14:paraId="16A7F4A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Quyết Tiến 1</w:t>
            </w:r>
          </w:p>
        </w:tc>
        <w:tc>
          <w:tcPr>
            <w:tcW w:w="1906" w:type="dxa"/>
            <w:tcBorders>
              <w:top w:val="nil"/>
              <w:left w:val="nil"/>
              <w:bottom w:val="single" w:sz="4" w:space="0" w:color="auto"/>
              <w:right w:val="single" w:sz="4" w:space="0" w:color="auto"/>
            </w:tcBorders>
            <w:shd w:val="clear" w:color="auto" w:fill="auto"/>
            <w:noWrap/>
            <w:vAlign w:val="center"/>
            <w:hideMark/>
          </w:tcPr>
          <w:p w14:paraId="4461A42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143</w:t>
            </w:r>
          </w:p>
        </w:tc>
        <w:tc>
          <w:tcPr>
            <w:tcW w:w="1555" w:type="dxa"/>
            <w:tcBorders>
              <w:top w:val="nil"/>
              <w:left w:val="nil"/>
              <w:bottom w:val="single" w:sz="4" w:space="0" w:color="auto"/>
              <w:right w:val="single" w:sz="4" w:space="0" w:color="auto"/>
            </w:tcBorders>
            <w:shd w:val="clear" w:color="auto" w:fill="auto"/>
            <w:noWrap/>
            <w:vAlign w:val="center"/>
            <w:hideMark/>
          </w:tcPr>
          <w:p w14:paraId="70E24A5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555</w:t>
            </w:r>
          </w:p>
        </w:tc>
        <w:tc>
          <w:tcPr>
            <w:tcW w:w="1554" w:type="dxa"/>
            <w:tcBorders>
              <w:top w:val="nil"/>
              <w:left w:val="nil"/>
              <w:bottom w:val="single" w:sz="4" w:space="0" w:color="auto"/>
              <w:right w:val="single" w:sz="4" w:space="0" w:color="auto"/>
            </w:tcBorders>
            <w:shd w:val="clear" w:color="auto" w:fill="auto"/>
            <w:vAlign w:val="center"/>
            <w:hideMark/>
          </w:tcPr>
          <w:p w14:paraId="344A1EC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4E9E8CE"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EA7B06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27</w:t>
            </w:r>
          </w:p>
        </w:tc>
        <w:tc>
          <w:tcPr>
            <w:tcW w:w="3630" w:type="dxa"/>
            <w:tcBorders>
              <w:top w:val="nil"/>
              <w:left w:val="nil"/>
              <w:bottom w:val="single" w:sz="4" w:space="0" w:color="auto"/>
              <w:right w:val="single" w:sz="4" w:space="0" w:color="auto"/>
            </w:tcBorders>
            <w:shd w:val="clear" w:color="auto" w:fill="auto"/>
            <w:noWrap/>
            <w:vAlign w:val="center"/>
            <w:hideMark/>
          </w:tcPr>
          <w:p w14:paraId="2227CDC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Quyết Tiến 2</w:t>
            </w:r>
          </w:p>
        </w:tc>
        <w:tc>
          <w:tcPr>
            <w:tcW w:w="1906" w:type="dxa"/>
            <w:tcBorders>
              <w:top w:val="nil"/>
              <w:left w:val="nil"/>
              <w:bottom w:val="single" w:sz="4" w:space="0" w:color="auto"/>
              <w:right w:val="single" w:sz="4" w:space="0" w:color="auto"/>
            </w:tcBorders>
            <w:shd w:val="clear" w:color="auto" w:fill="auto"/>
            <w:noWrap/>
            <w:vAlign w:val="center"/>
            <w:hideMark/>
          </w:tcPr>
          <w:p w14:paraId="6C0DAA5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152</w:t>
            </w:r>
          </w:p>
        </w:tc>
        <w:tc>
          <w:tcPr>
            <w:tcW w:w="1555" w:type="dxa"/>
            <w:tcBorders>
              <w:top w:val="nil"/>
              <w:left w:val="nil"/>
              <w:bottom w:val="single" w:sz="4" w:space="0" w:color="auto"/>
              <w:right w:val="single" w:sz="4" w:space="0" w:color="auto"/>
            </w:tcBorders>
            <w:shd w:val="clear" w:color="auto" w:fill="auto"/>
            <w:noWrap/>
            <w:vAlign w:val="center"/>
            <w:hideMark/>
          </w:tcPr>
          <w:p w14:paraId="634C0EF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640</w:t>
            </w:r>
          </w:p>
        </w:tc>
        <w:tc>
          <w:tcPr>
            <w:tcW w:w="1554" w:type="dxa"/>
            <w:tcBorders>
              <w:top w:val="nil"/>
              <w:left w:val="nil"/>
              <w:bottom w:val="single" w:sz="4" w:space="0" w:color="auto"/>
              <w:right w:val="single" w:sz="4" w:space="0" w:color="auto"/>
            </w:tcBorders>
            <w:shd w:val="clear" w:color="auto" w:fill="auto"/>
            <w:vAlign w:val="center"/>
            <w:hideMark/>
          </w:tcPr>
          <w:p w14:paraId="77E7DBD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294919F7"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C94D9B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28</w:t>
            </w:r>
          </w:p>
        </w:tc>
        <w:tc>
          <w:tcPr>
            <w:tcW w:w="3630" w:type="dxa"/>
            <w:tcBorders>
              <w:top w:val="nil"/>
              <w:left w:val="nil"/>
              <w:bottom w:val="single" w:sz="4" w:space="0" w:color="auto"/>
              <w:right w:val="single" w:sz="4" w:space="0" w:color="auto"/>
            </w:tcBorders>
            <w:shd w:val="clear" w:color="auto" w:fill="auto"/>
            <w:noWrap/>
            <w:vAlign w:val="center"/>
            <w:hideMark/>
          </w:tcPr>
          <w:p w14:paraId="257101C5"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Đông Thịnh</w:t>
            </w:r>
          </w:p>
        </w:tc>
        <w:tc>
          <w:tcPr>
            <w:tcW w:w="1906" w:type="dxa"/>
            <w:tcBorders>
              <w:top w:val="nil"/>
              <w:left w:val="nil"/>
              <w:bottom w:val="single" w:sz="4" w:space="0" w:color="auto"/>
              <w:right w:val="single" w:sz="4" w:space="0" w:color="auto"/>
            </w:tcBorders>
            <w:shd w:val="clear" w:color="auto" w:fill="auto"/>
            <w:noWrap/>
            <w:vAlign w:val="center"/>
            <w:hideMark/>
          </w:tcPr>
          <w:p w14:paraId="7B5DB6B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177</w:t>
            </w:r>
          </w:p>
        </w:tc>
        <w:tc>
          <w:tcPr>
            <w:tcW w:w="1555" w:type="dxa"/>
            <w:tcBorders>
              <w:top w:val="nil"/>
              <w:left w:val="nil"/>
              <w:bottom w:val="single" w:sz="4" w:space="0" w:color="auto"/>
              <w:right w:val="single" w:sz="4" w:space="0" w:color="auto"/>
            </w:tcBorders>
            <w:shd w:val="clear" w:color="auto" w:fill="auto"/>
            <w:noWrap/>
            <w:vAlign w:val="center"/>
            <w:hideMark/>
          </w:tcPr>
          <w:p w14:paraId="55373D4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692</w:t>
            </w:r>
          </w:p>
        </w:tc>
        <w:tc>
          <w:tcPr>
            <w:tcW w:w="1554" w:type="dxa"/>
            <w:tcBorders>
              <w:top w:val="nil"/>
              <w:left w:val="nil"/>
              <w:bottom w:val="single" w:sz="4" w:space="0" w:color="auto"/>
              <w:right w:val="single" w:sz="4" w:space="0" w:color="auto"/>
            </w:tcBorders>
            <w:shd w:val="clear" w:color="auto" w:fill="auto"/>
            <w:vAlign w:val="center"/>
            <w:hideMark/>
          </w:tcPr>
          <w:p w14:paraId="4336D2F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217B92D"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475DB5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29</w:t>
            </w:r>
          </w:p>
        </w:tc>
        <w:tc>
          <w:tcPr>
            <w:tcW w:w="3630" w:type="dxa"/>
            <w:tcBorders>
              <w:top w:val="nil"/>
              <w:left w:val="nil"/>
              <w:bottom w:val="single" w:sz="4" w:space="0" w:color="auto"/>
              <w:right w:val="single" w:sz="4" w:space="0" w:color="auto"/>
            </w:tcBorders>
            <w:shd w:val="clear" w:color="auto" w:fill="auto"/>
            <w:noWrap/>
            <w:vAlign w:val="center"/>
            <w:hideMark/>
          </w:tcPr>
          <w:p w14:paraId="686C84CD"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Đông Lễ</w:t>
            </w:r>
          </w:p>
        </w:tc>
        <w:tc>
          <w:tcPr>
            <w:tcW w:w="1906" w:type="dxa"/>
            <w:tcBorders>
              <w:top w:val="nil"/>
              <w:left w:val="nil"/>
              <w:bottom w:val="single" w:sz="4" w:space="0" w:color="auto"/>
              <w:right w:val="single" w:sz="4" w:space="0" w:color="auto"/>
            </w:tcBorders>
            <w:shd w:val="clear" w:color="auto" w:fill="auto"/>
            <w:noWrap/>
            <w:vAlign w:val="center"/>
            <w:hideMark/>
          </w:tcPr>
          <w:p w14:paraId="262F916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219</w:t>
            </w:r>
          </w:p>
        </w:tc>
        <w:tc>
          <w:tcPr>
            <w:tcW w:w="1555" w:type="dxa"/>
            <w:tcBorders>
              <w:top w:val="nil"/>
              <w:left w:val="nil"/>
              <w:bottom w:val="single" w:sz="4" w:space="0" w:color="auto"/>
              <w:right w:val="single" w:sz="4" w:space="0" w:color="auto"/>
            </w:tcBorders>
            <w:shd w:val="clear" w:color="auto" w:fill="auto"/>
            <w:noWrap/>
            <w:vAlign w:val="center"/>
            <w:hideMark/>
          </w:tcPr>
          <w:p w14:paraId="09E9E99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803</w:t>
            </w:r>
          </w:p>
        </w:tc>
        <w:tc>
          <w:tcPr>
            <w:tcW w:w="1554" w:type="dxa"/>
            <w:tcBorders>
              <w:top w:val="nil"/>
              <w:left w:val="nil"/>
              <w:bottom w:val="single" w:sz="4" w:space="0" w:color="auto"/>
              <w:right w:val="single" w:sz="4" w:space="0" w:color="auto"/>
            </w:tcBorders>
            <w:shd w:val="clear" w:color="auto" w:fill="auto"/>
            <w:vAlign w:val="center"/>
            <w:hideMark/>
          </w:tcPr>
          <w:p w14:paraId="6DB3498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794A01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327A89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30</w:t>
            </w:r>
          </w:p>
        </w:tc>
        <w:tc>
          <w:tcPr>
            <w:tcW w:w="3630" w:type="dxa"/>
            <w:tcBorders>
              <w:top w:val="nil"/>
              <w:left w:val="nil"/>
              <w:bottom w:val="single" w:sz="4" w:space="0" w:color="auto"/>
              <w:right w:val="single" w:sz="4" w:space="0" w:color="auto"/>
            </w:tcBorders>
            <w:shd w:val="clear" w:color="auto" w:fill="auto"/>
            <w:noWrap/>
            <w:vAlign w:val="center"/>
            <w:hideMark/>
          </w:tcPr>
          <w:p w14:paraId="137CBB3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Tây Lễ</w:t>
            </w:r>
          </w:p>
        </w:tc>
        <w:tc>
          <w:tcPr>
            <w:tcW w:w="1906" w:type="dxa"/>
            <w:tcBorders>
              <w:top w:val="nil"/>
              <w:left w:val="nil"/>
              <w:bottom w:val="single" w:sz="4" w:space="0" w:color="auto"/>
              <w:right w:val="single" w:sz="4" w:space="0" w:color="auto"/>
            </w:tcBorders>
            <w:shd w:val="clear" w:color="auto" w:fill="auto"/>
            <w:noWrap/>
            <w:vAlign w:val="center"/>
            <w:hideMark/>
          </w:tcPr>
          <w:p w14:paraId="33273CE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185</w:t>
            </w:r>
          </w:p>
        </w:tc>
        <w:tc>
          <w:tcPr>
            <w:tcW w:w="1555" w:type="dxa"/>
            <w:tcBorders>
              <w:top w:val="nil"/>
              <w:left w:val="nil"/>
              <w:bottom w:val="single" w:sz="4" w:space="0" w:color="auto"/>
              <w:right w:val="single" w:sz="4" w:space="0" w:color="auto"/>
            </w:tcBorders>
            <w:shd w:val="clear" w:color="auto" w:fill="auto"/>
            <w:noWrap/>
            <w:vAlign w:val="center"/>
            <w:hideMark/>
          </w:tcPr>
          <w:p w14:paraId="0358DA9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706</w:t>
            </w:r>
          </w:p>
        </w:tc>
        <w:tc>
          <w:tcPr>
            <w:tcW w:w="1554" w:type="dxa"/>
            <w:tcBorders>
              <w:top w:val="nil"/>
              <w:left w:val="nil"/>
              <w:bottom w:val="single" w:sz="4" w:space="0" w:color="auto"/>
              <w:right w:val="single" w:sz="4" w:space="0" w:color="auto"/>
            </w:tcBorders>
            <w:shd w:val="clear" w:color="auto" w:fill="auto"/>
            <w:vAlign w:val="center"/>
            <w:hideMark/>
          </w:tcPr>
          <w:p w14:paraId="02C696D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3884EBF"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BCEC69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31</w:t>
            </w:r>
          </w:p>
        </w:tc>
        <w:tc>
          <w:tcPr>
            <w:tcW w:w="3630" w:type="dxa"/>
            <w:tcBorders>
              <w:top w:val="nil"/>
              <w:left w:val="nil"/>
              <w:bottom w:val="single" w:sz="4" w:space="0" w:color="auto"/>
              <w:right w:val="single" w:sz="4" w:space="0" w:color="auto"/>
            </w:tcBorders>
            <w:shd w:val="clear" w:color="auto" w:fill="auto"/>
            <w:noWrap/>
            <w:vAlign w:val="center"/>
            <w:hideMark/>
          </w:tcPr>
          <w:p w14:paraId="06A446E0"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Nam Lễ</w:t>
            </w:r>
          </w:p>
        </w:tc>
        <w:tc>
          <w:tcPr>
            <w:tcW w:w="1906" w:type="dxa"/>
            <w:tcBorders>
              <w:top w:val="nil"/>
              <w:left w:val="nil"/>
              <w:bottom w:val="single" w:sz="4" w:space="0" w:color="auto"/>
              <w:right w:val="single" w:sz="4" w:space="0" w:color="auto"/>
            </w:tcBorders>
            <w:shd w:val="clear" w:color="auto" w:fill="auto"/>
            <w:noWrap/>
            <w:vAlign w:val="center"/>
            <w:hideMark/>
          </w:tcPr>
          <w:p w14:paraId="673FBA9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351</w:t>
            </w:r>
          </w:p>
        </w:tc>
        <w:tc>
          <w:tcPr>
            <w:tcW w:w="1555" w:type="dxa"/>
            <w:tcBorders>
              <w:top w:val="nil"/>
              <w:left w:val="nil"/>
              <w:bottom w:val="single" w:sz="4" w:space="0" w:color="auto"/>
              <w:right w:val="single" w:sz="4" w:space="0" w:color="auto"/>
            </w:tcBorders>
            <w:shd w:val="clear" w:color="auto" w:fill="auto"/>
            <w:noWrap/>
            <w:vAlign w:val="center"/>
            <w:hideMark/>
          </w:tcPr>
          <w:p w14:paraId="12E5398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1329</w:t>
            </w:r>
          </w:p>
        </w:tc>
        <w:tc>
          <w:tcPr>
            <w:tcW w:w="1554" w:type="dxa"/>
            <w:tcBorders>
              <w:top w:val="nil"/>
              <w:left w:val="nil"/>
              <w:bottom w:val="single" w:sz="4" w:space="0" w:color="auto"/>
              <w:right w:val="single" w:sz="4" w:space="0" w:color="auto"/>
            </w:tcBorders>
            <w:shd w:val="clear" w:color="auto" w:fill="auto"/>
            <w:vAlign w:val="center"/>
            <w:hideMark/>
          </w:tcPr>
          <w:p w14:paraId="7EDD86C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3B64168"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F41AFC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32</w:t>
            </w:r>
          </w:p>
        </w:tc>
        <w:tc>
          <w:tcPr>
            <w:tcW w:w="3630" w:type="dxa"/>
            <w:tcBorders>
              <w:top w:val="nil"/>
              <w:left w:val="nil"/>
              <w:bottom w:val="single" w:sz="4" w:space="0" w:color="auto"/>
              <w:right w:val="single" w:sz="4" w:space="0" w:color="auto"/>
            </w:tcBorders>
            <w:shd w:val="clear" w:color="auto" w:fill="auto"/>
            <w:noWrap/>
            <w:vAlign w:val="center"/>
            <w:hideMark/>
          </w:tcPr>
          <w:p w14:paraId="46006C0F"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Tân Thiếp</w:t>
            </w:r>
          </w:p>
        </w:tc>
        <w:tc>
          <w:tcPr>
            <w:tcW w:w="1906" w:type="dxa"/>
            <w:tcBorders>
              <w:top w:val="nil"/>
              <w:left w:val="nil"/>
              <w:bottom w:val="single" w:sz="4" w:space="0" w:color="auto"/>
              <w:right w:val="single" w:sz="4" w:space="0" w:color="auto"/>
            </w:tcBorders>
            <w:shd w:val="clear" w:color="auto" w:fill="auto"/>
            <w:noWrap/>
            <w:vAlign w:val="center"/>
            <w:hideMark/>
          </w:tcPr>
          <w:p w14:paraId="193E597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183</w:t>
            </w:r>
          </w:p>
        </w:tc>
        <w:tc>
          <w:tcPr>
            <w:tcW w:w="1555" w:type="dxa"/>
            <w:tcBorders>
              <w:top w:val="nil"/>
              <w:left w:val="nil"/>
              <w:bottom w:val="single" w:sz="4" w:space="0" w:color="auto"/>
              <w:right w:val="single" w:sz="4" w:space="0" w:color="auto"/>
            </w:tcBorders>
            <w:shd w:val="clear" w:color="auto" w:fill="auto"/>
            <w:noWrap/>
            <w:vAlign w:val="center"/>
            <w:hideMark/>
          </w:tcPr>
          <w:p w14:paraId="07FBC25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747</w:t>
            </w:r>
          </w:p>
        </w:tc>
        <w:tc>
          <w:tcPr>
            <w:tcW w:w="1554" w:type="dxa"/>
            <w:tcBorders>
              <w:top w:val="nil"/>
              <w:left w:val="nil"/>
              <w:bottom w:val="single" w:sz="4" w:space="0" w:color="auto"/>
              <w:right w:val="single" w:sz="4" w:space="0" w:color="auto"/>
            </w:tcBorders>
            <w:shd w:val="clear" w:color="auto" w:fill="auto"/>
            <w:vAlign w:val="center"/>
            <w:hideMark/>
          </w:tcPr>
          <w:p w14:paraId="605A4FD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66880BD"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1F7D2C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33</w:t>
            </w:r>
          </w:p>
        </w:tc>
        <w:tc>
          <w:tcPr>
            <w:tcW w:w="3630" w:type="dxa"/>
            <w:tcBorders>
              <w:top w:val="nil"/>
              <w:left w:val="nil"/>
              <w:bottom w:val="single" w:sz="4" w:space="0" w:color="auto"/>
              <w:right w:val="single" w:sz="4" w:space="0" w:color="auto"/>
            </w:tcBorders>
            <w:shd w:val="clear" w:color="auto" w:fill="auto"/>
            <w:noWrap/>
            <w:vAlign w:val="center"/>
            <w:hideMark/>
          </w:tcPr>
          <w:p w14:paraId="1B5DE547"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Vinh Quang</w:t>
            </w:r>
          </w:p>
        </w:tc>
        <w:tc>
          <w:tcPr>
            <w:tcW w:w="1906" w:type="dxa"/>
            <w:tcBorders>
              <w:top w:val="nil"/>
              <w:left w:val="nil"/>
              <w:bottom w:val="single" w:sz="4" w:space="0" w:color="auto"/>
              <w:right w:val="single" w:sz="4" w:space="0" w:color="auto"/>
            </w:tcBorders>
            <w:shd w:val="clear" w:color="auto" w:fill="auto"/>
            <w:noWrap/>
            <w:vAlign w:val="center"/>
            <w:hideMark/>
          </w:tcPr>
          <w:p w14:paraId="7C31851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320</w:t>
            </w:r>
          </w:p>
        </w:tc>
        <w:tc>
          <w:tcPr>
            <w:tcW w:w="1555" w:type="dxa"/>
            <w:tcBorders>
              <w:top w:val="nil"/>
              <w:left w:val="nil"/>
              <w:bottom w:val="single" w:sz="4" w:space="0" w:color="auto"/>
              <w:right w:val="single" w:sz="4" w:space="0" w:color="auto"/>
            </w:tcBorders>
            <w:shd w:val="clear" w:color="auto" w:fill="auto"/>
            <w:noWrap/>
            <w:vAlign w:val="center"/>
            <w:hideMark/>
          </w:tcPr>
          <w:p w14:paraId="12CCED2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1234</w:t>
            </w:r>
          </w:p>
        </w:tc>
        <w:tc>
          <w:tcPr>
            <w:tcW w:w="1554" w:type="dxa"/>
            <w:tcBorders>
              <w:top w:val="nil"/>
              <w:left w:val="nil"/>
              <w:bottom w:val="single" w:sz="4" w:space="0" w:color="auto"/>
              <w:right w:val="single" w:sz="4" w:space="0" w:color="auto"/>
            </w:tcBorders>
            <w:shd w:val="clear" w:color="auto" w:fill="auto"/>
            <w:vAlign w:val="center"/>
            <w:hideMark/>
          </w:tcPr>
          <w:p w14:paraId="5AB3950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59ED50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21F94A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34</w:t>
            </w:r>
          </w:p>
        </w:tc>
        <w:tc>
          <w:tcPr>
            <w:tcW w:w="3630" w:type="dxa"/>
            <w:tcBorders>
              <w:top w:val="nil"/>
              <w:left w:val="nil"/>
              <w:bottom w:val="single" w:sz="4" w:space="0" w:color="auto"/>
              <w:right w:val="single" w:sz="4" w:space="0" w:color="auto"/>
            </w:tcBorders>
            <w:shd w:val="clear" w:color="auto" w:fill="auto"/>
            <w:noWrap/>
            <w:vAlign w:val="center"/>
            <w:hideMark/>
          </w:tcPr>
          <w:p w14:paraId="7097654B"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Ao Luông</w:t>
            </w:r>
          </w:p>
        </w:tc>
        <w:tc>
          <w:tcPr>
            <w:tcW w:w="1906" w:type="dxa"/>
            <w:tcBorders>
              <w:top w:val="nil"/>
              <w:left w:val="nil"/>
              <w:bottom w:val="single" w:sz="4" w:space="0" w:color="auto"/>
              <w:right w:val="single" w:sz="4" w:space="0" w:color="auto"/>
            </w:tcBorders>
            <w:shd w:val="clear" w:color="auto" w:fill="auto"/>
            <w:noWrap/>
            <w:vAlign w:val="center"/>
            <w:hideMark/>
          </w:tcPr>
          <w:p w14:paraId="7B15F42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246</w:t>
            </w:r>
          </w:p>
        </w:tc>
        <w:tc>
          <w:tcPr>
            <w:tcW w:w="1555" w:type="dxa"/>
            <w:tcBorders>
              <w:top w:val="nil"/>
              <w:left w:val="nil"/>
              <w:bottom w:val="single" w:sz="4" w:space="0" w:color="auto"/>
              <w:right w:val="single" w:sz="4" w:space="0" w:color="auto"/>
            </w:tcBorders>
            <w:shd w:val="clear" w:color="auto" w:fill="auto"/>
            <w:noWrap/>
            <w:vAlign w:val="center"/>
            <w:hideMark/>
          </w:tcPr>
          <w:p w14:paraId="1443F9B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966</w:t>
            </w:r>
          </w:p>
        </w:tc>
        <w:tc>
          <w:tcPr>
            <w:tcW w:w="1554" w:type="dxa"/>
            <w:tcBorders>
              <w:top w:val="nil"/>
              <w:left w:val="nil"/>
              <w:bottom w:val="single" w:sz="4" w:space="0" w:color="auto"/>
              <w:right w:val="single" w:sz="4" w:space="0" w:color="auto"/>
            </w:tcBorders>
            <w:shd w:val="clear" w:color="auto" w:fill="auto"/>
            <w:vAlign w:val="center"/>
            <w:hideMark/>
          </w:tcPr>
          <w:p w14:paraId="0ECEFBC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64651AF"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95EE9B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35</w:t>
            </w:r>
          </w:p>
        </w:tc>
        <w:tc>
          <w:tcPr>
            <w:tcW w:w="3630" w:type="dxa"/>
            <w:tcBorders>
              <w:top w:val="nil"/>
              <w:left w:val="nil"/>
              <w:bottom w:val="single" w:sz="4" w:space="0" w:color="auto"/>
              <w:right w:val="single" w:sz="4" w:space="0" w:color="auto"/>
            </w:tcBorders>
            <w:shd w:val="clear" w:color="auto" w:fill="auto"/>
            <w:noWrap/>
            <w:vAlign w:val="center"/>
            <w:hideMark/>
          </w:tcPr>
          <w:p w14:paraId="39392DEE"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Đồng Cống</w:t>
            </w:r>
          </w:p>
        </w:tc>
        <w:tc>
          <w:tcPr>
            <w:tcW w:w="1906" w:type="dxa"/>
            <w:tcBorders>
              <w:top w:val="nil"/>
              <w:left w:val="nil"/>
              <w:bottom w:val="single" w:sz="4" w:space="0" w:color="auto"/>
              <w:right w:val="single" w:sz="4" w:space="0" w:color="auto"/>
            </w:tcBorders>
            <w:shd w:val="clear" w:color="auto" w:fill="auto"/>
            <w:noWrap/>
            <w:vAlign w:val="center"/>
            <w:hideMark/>
          </w:tcPr>
          <w:p w14:paraId="61A3E77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179</w:t>
            </w:r>
          </w:p>
        </w:tc>
        <w:tc>
          <w:tcPr>
            <w:tcW w:w="1555" w:type="dxa"/>
            <w:tcBorders>
              <w:top w:val="nil"/>
              <w:left w:val="nil"/>
              <w:bottom w:val="single" w:sz="4" w:space="0" w:color="auto"/>
              <w:right w:val="single" w:sz="4" w:space="0" w:color="auto"/>
            </w:tcBorders>
            <w:shd w:val="clear" w:color="auto" w:fill="auto"/>
            <w:noWrap/>
            <w:vAlign w:val="center"/>
            <w:hideMark/>
          </w:tcPr>
          <w:p w14:paraId="67F4930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712</w:t>
            </w:r>
          </w:p>
        </w:tc>
        <w:tc>
          <w:tcPr>
            <w:tcW w:w="1554" w:type="dxa"/>
            <w:tcBorders>
              <w:top w:val="nil"/>
              <w:left w:val="nil"/>
              <w:bottom w:val="single" w:sz="4" w:space="0" w:color="auto"/>
              <w:right w:val="single" w:sz="4" w:space="0" w:color="auto"/>
            </w:tcBorders>
            <w:shd w:val="clear" w:color="auto" w:fill="auto"/>
            <w:vAlign w:val="center"/>
            <w:hideMark/>
          </w:tcPr>
          <w:p w14:paraId="2CBA687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45ABBEE"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52B85FB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36</w:t>
            </w:r>
          </w:p>
        </w:tc>
        <w:tc>
          <w:tcPr>
            <w:tcW w:w="3630" w:type="dxa"/>
            <w:tcBorders>
              <w:top w:val="nil"/>
              <w:left w:val="nil"/>
              <w:bottom w:val="single" w:sz="4" w:space="0" w:color="auto"/>
              <w:right w:val="single" w:sz="4" w:space="0" w:color="auto"/>
            </w:tcBorders>
            <w:shd w:val="clear" w:color="auto" w:fill="auto"/>
            <w:noWrap/>
            <w:vAlign w:val="center"/>
            <w:hideMark/>
          </w:tcPr>
          <w:p w14:paraId="063DEC92"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An Long</w:t>
            </w:r>
          </w:p>
        </w:tc>
        <w:tc>
          <w:tcPr>
            <w:tcW w:w="1906" w:type="dxa"/>
            <w:tcBorders>
              <w:top w:val="nil"/>
              <w:left w:val="nil"/>
              <w:bottom w:val="single" w:sz="4" w:space="0" w:color="auto"/>
              <w:right w:val="single" w:sz="4" w:space="0" w:color="auto"/>
            </w:tcBorders>
            <w:shd w:val="clear" w:color="auto" w:fill="auto"/>
            <w:noWrap/>
            <w:vAlign w:val="center"/>
            <w:hideMark/>
          </w:tcPr>
          <w:p w14:paraId="10A949C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185</w:t>
            </w:r>
          </w:p>
        </w:tc>
        <w:tc>
          <w:tcPr>
            <w:tcW w:w="1555" w:type="dxa"/>
            <w:tcBorders>
              <w:top w:val="nil"/>
              <w:left w:val="nil"/>
              <w:bottom w:val="single" w:sz="4" w:space="0" w:color="auto"/>
              <w:right w:val="single" w:sz="4" w:space="0" w:color="auto"/>
            </w:tcBorders>
            <w:shd w:val="clear" w:color="auto" w:fill="auto"/>
            <w:noWrap/>
            <w:vAlign w:val="center"/>
            <w:hideMark/>
          </w:tcPr>
          <w:p w14:paraId="497FF54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564</w:t>
            </w:r>
          </w:p>
        </w:tc>
        <w:tc>
          <w:tcPr>
            <w:tcW w:w="1554" w:type="dxa"/>
            <w:tcBorders>
              <w:top w:val="nil"/>
              <w:left w:val="nil"/>
              <w:bottom w:val="single" w:sz="4" w:space="0" w:color="auto"/>
              <w:right w:val="single" w:sz="4" w:space="0" w:color="auto"/>
            </w:tcBorders>
            <w:shd w:val="clear" w:color="auto" w:fill="auto"/>
            <w:vAlign w:val="center"/>
            <w:hideMark/>
          </w:tcPr>
          <w:p w14:paraId="4CF0FE5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68458C61"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7E86F4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37</w:t>
            </w:r>
          </w:p>
        </w:tc>
        <w:tc>
          <w:tcPr>
            <w:tcW w:w="3630" w:type="dxa"/>
            <w:tcBorders>
              <w:top w:val="nil"/>
              <w:left w:val="nil"/>
              <w:bottom w:val="single" w:sz="4" w:space="0" w:color="auto"/>
              <w:right w:val="single" w:sz="4" w:space="0" w:color="auto"/>
            </w:tcBorders>
            <w:shd w:val="clear" w:color="auto" w:fill="auto"/>
            <w:noWrap/>
            <w:vAlign w:val="center"/>
            <w:hideMark/>
          </w:tcPr>
          <w:p w14:paraId="6B00E9A0"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Ngành Bễn</w:t>
            </w:r>
          </w:p>
        </w:tc>
        <w:tc>
          <w:tcPr>
            <w:tcW w:w="1906" w:type="dxa"/>
            <w:tcBorders>
              <w:top w:val="nil"/>
              <w:left w:val="nil"/>
              <w:bottom w:val="single" w:sz="4" w:space="0" w:color="auto"/>
              <w:right w:val="single" w:sz="4" w:space="0" w:color="auto"/>
            </w:tcBorders>
            <w:shd w:val="clear" w:color="auto" w:fill="auto"/>
            <w:noWrap/>
            <w:vAlign w:val="center"/>
            <w:hideMark/>
          </w:tcPr>
          <w:p w14:paraId="1D0F973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194</w:t>
            </w:r>
          </w:p>
        </w:tc>
        <w:tc>
          <w:tcPr>
            <w:tcW w:w="1555" w:type="dxa"/>
            <w:tcBorders>
              <w:top w:val="nil"/>
              <w:left w:val="nil"/>
              <w:bottom w:val="single" w:sz="4" w:space="0" w:color="auto"/>
              <w:right w:val="single" w:sz="4" w:space="0" w:color="auto"/>
            </w:tcBorders>
            <w:shd w:val="clear" w:color="auto" w:fill="auto"/>
            <w:noWrap/>
            <w:vAlign w:val="center"/>
            <w:hideMark/>
          </w:tcPr>
          <w:p w14:paraId="7A29B93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819</w:t>
            </w:r>
          </w:p>
        </w:tc>
        <w:tc>
          <w:tcPr>
            <w:tcW w:w="1554" w:type="dxa"/>
            <w:tcBorders>
              <w:top w:val="nil"/>
              <w:left w:val="nil"/>
              <w:bottom w:val="single" w:sz="4" w:space="0" w:color="auto"/>
              <w:right w:val="single" w:sz="4" w:space="0" w:color="auto"/>
            </w:tcBorders>
            <w:shd w:val="clear" w:color="auto" w:fill="auto"/>
            <w:vAlign w:val="center"/>
            <w:hideMark/>
          </w:tcPr>
          <w:p w14:paraId="2DB3DD8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EC1237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F27625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38</w:t>
            </w:r>
          </w:p>
        </w:tc>
        <w:tc>
          <w:tcPr>
            <w:tcW w:w="3630" w:type="dxa"/>
            <w:tcBorders>
              <w:top w:val="nil"/>
              <w:left w:val="nil"/>
              <w:bottom w:val="single" w:sz="4" w:space="0" w:color="auto"/>
              <w:right w:val="single" w:sz="4" w:space="0" w:color="auto"/>
            </w:tcBorders>
            <w:shd w:val="clear" w:color="auto" w:fill="auto"/>
            <w:noWrap/>
            <w:vAlign w:val="center"/>
            <w:hideMark/>
          </w:tcPr>
          <w:p w14:paraId="34F59707"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Yên Lại</w:t>
            </w:r>
          </w:p>
        </w:tc>
        <w:tc>
          <w:tcPr>
            <w:tcW w:w="1906" w:type="dxa"/>
            <w:tcBorders>
              <w:top w:val="nil"/>
              <w:left w:val="nil"/>
              <w:bottom w:val="single" w:sz="4" w:space="0" w:color="auto"/>
              <w:right w:val="single" w:sz="4" w:space="0" w:color="auto"/>
            </w:tcBorders>
            <w:shd w:val="clear" w:color="auto" w:fill="auto"/>
            <w:noWrap/>
            <w:vAlign w:val="center"/>
            <w:hideMark/>
          </w:tcPr>
          <w:p w14:paraId="4CAFAA1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201</w:t>
            </w:r>
          </w:p>
        </w:tc>
        <w:tc>
          <w:tcPr>
            <w:tcW w:w="1555" w:type="dxa"/>
            <w:tcBorders>
              <w:top w:val="nil"/>
              <w:left w:val="nil"/>
              <w:bottom w:val="single" w:sz="4" w:space="0" w:color="auto"/>
              <w:right w:val="single" w:sz="4" w:space="0" w:color="auto"/>
            </w:tcBorders>
            <w:shd w:val="clear" w:color="auto" w:fill="auto"/>
            <w:noWrap/>
            <w:vAlign w:val="center"/>
            <w:hideMark/>
          </w:tcPr>
          <w:p w14:paraId="0A1CA67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624</w:t>
            </w:r>
          </w:p>
        </w:tc>
        <w:tc>
          <w:tcPr>
            <w:tcW w:w="1554" w:type="dxa"/>
            <w:tcBorders>
              <w:top w:val="nil"/>
              <w:left w:val="nil"/>
              <w:bottom w:val="single" w:sz="4" w:space="0" w:color="auto"/>
              <w:right w:val="single" w:sz="4" w:space="0" w:color="auto"/>
            </w:tcBorders>
            <w:shd w:val="clear" w:color="auto" w:fill="auto"/>
            <w:vAlign w:val="center"/>
            <w:hideMark/>
          </w:tcPr>
          <w:p w14:paraId="082C18D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8C4999F"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279F9F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39</w:t>
            </w:r>
          </w:p>
        </w:tc>
        <w:tc>
          <w:tcPr>
            <w:tcW w:w="3630" w:type="dxa"/>
            <w:tcBorders>
              <w:top w:val="nil"/>
              <w:left w:val="nil"/>
              <w:bottom w:val="single" w:sz="4" w:space="0" w:color="auto"/>
              <w:right w:val="single" w:sz="4" w:space="0" w:color="auto"/>
            </w:tcBorders>
            <w:shd w:val="clear" w:color="auto" w:fill="auto"/>
            <w:noWrap/>
            <w:vAlign w:val="center"/>
            <w:hideMark/>
          </w:tcPr>
          <w:p w14:paraId="4C76ACD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Thống Nhất</w:t>
            </w:r>
          </w:p>
        </w:tc>
        <w:tc>
          <w:tcPr>
            <w:tcW w:w="1906" w:type="dxa"/>
            <w:tcBorders>
              <w:top w:val="nil"/>
              <w:left w:val="nil"/>
              <w:bottom w:val="single" w:sz="4" w:space="0" w:color="auto"/>
              <w:right w:val="single" w:sz="4" w:space="0" w:color="auto"/>
            </w:tcBorders>
            <w:shd w:val="clear" w:color="auto" w:fill="auto"/>
            <w:noWrap/>
            <w:vAlign w:val="center"/>
            <w:hideMark/>
          </w:tcPr>
          <w:p w14:paraId="7FD11AD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219</w:t>
            </w:r>
          </w:p>
        </w:tc>
        <w:tc>
          <w:tcPr>
            <w:tcW w:w="1555" w:type="dxa"/>
            <w:tcBorders>
              <w:top w:val="nil"/>
              <w:left w:val="nil"/>
              <w:bottom w:val="single" w:sz="4" w:space="0" w:color="auto"/>
              <w:right w:val="single" w:sz="4" w:space="0" w:color="auto"/>
            </w:tcBorders>
            <w:shd w:val="clear" w:color="auto" w:fill="auto"/>
            <w:noWrap/>
            <w:vAlign w:val="center"/>
            <w:hideMark/>
          </w:tcPr>
          <w:p w14:paraId="1400153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879</w:t>
            </w:r>
          </w:p>
        </w:tc>
        <w:tc>
          <w:tcPr>
            <w:tcW w:w="1554" w:type="dxa"/>
            <w:tcBorders>
              <w:top w:val="nil"/>
              <w:left w:val="nil"/>
              <w:bottom w:val="single" w:sz="4" w:space="0" w:color="auto"/>
              <w:right w:val="single" w:sz="4" w:space="0" w:color="auto"/>
            </w:tcBorders>
            <w:shd w:val="clear" w:color="auto" w:fill="auto"/>
            <w:vAlign w:val="center"/>
            <w:hideMark/>
          </w:tcPr>
          <w:p w14:paraId="623B51F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63F2D387"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9462C4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40</w:t>
            </w:r>
          </w:p>
        </w:tc>
        <w:tc>
          <w:tcPr>
            <w:tcW w:w="3630" w:type="dxa"/>
            <w:tcBorders>
              <w:top w:val="nil"/>
              <w:left w:val="nil"/>
              <w:bottom w:val="single" w:sz="4" w:space="0" w:color="auto"/>
              <w:right w:val="single" w:sz="4" w:space="0" w:color="auto"/>
            </w:tcBorders>
            <w:shd w:val="clear" w:color="auto" w:fill="auto"/>
            <w:noWrap/>
            <w:vAlign w:val="center"/>
            <w:hideMark/>
          </w:tcPr>
          <w:p w14:paraId="241D462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Đầu Cầu</w:t>
            </w:r>
          </w:p>
        </w:tc>
        <w:tc>
          <w:tcPr>
            <w:tcW w:w="1906" w:type="dxa"/>
            <w:tcBorders>
              <w:top w:val="nil"/>
              <w:left w:val="nil"/>
              <w:bottom w:val="single" w:sz="4" w:space="0" w:color="auto"/>
              <w:right w:val="single" w:sz="4" w:space="0" w:color="auto"/>
            </w:tcBorders>
            <w:shd w:val="clear" w:color="auto" w:fill="auto"/>
            <w:noWrap/>
            <w:vAlign w:val="center"/>
            <w:hideMark/>
          </w:tcPr>
          <w:p w14:paraId="1219466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215</w:t>
            </w:r>
          </w:p>
        </w:tc>
        <w:tc>
          <w:tcPr>
            <w:tcW w:w="1555" w:type="dxa"/>
            <w:tcBorders>
              <w:top w:val="nil"/>
              <w:left w:val="nil"/>
              <w:bottom w:val="single" w:sz="4" w:space="0" w:color="auto"/>
              <w:right w:val="single" w:sz="4" w:space="0" w:color="auto"/>
            </w:tcBorders>
            <w:shd w:val="clear" w:color="auto" w:fill="auto"/>
            <w:noWrap/>
            <w:vAlign w:val="center"/>
            <w:hideMark/>
          </w:tcPr>
          <w:p w14:paraId="6EAD7C2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794</w:t>
            </w:r>
          </w:p>
        </w:tc>
        <w:tc>
          <w:tcPr>
            <w:tcW w:w="1554" w:type="dxa"/>
            <w:tcBorders>
              <w:top w:val="nil"/>
              <w:left w:val="nil"/>
              <w:bottom w:val="single" w:sz="4" w:space="0" w:color="auto"/>
              <w:right w:val="single" w:sz="4" w:space="0" w:color="auto"/>
            </w:tcBorders>
            <w:shd w:val="clear" w:color="auto" w:fill="auto"/>
            <w:vAlign w:val="center"/>
            <w:hideMark/>
          </w:tcPr>
          <w:p w14:paraId="1081F07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8F4296B"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5A9DB2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41</w:t>
            </w:r>
          </w:p>
        </w:tc>
        <w:tc>
          <w:tcPr>
            <w:tcW w:w="3630" w:type="dxa"/>
            <w:tcBorders>
              <w:top w:val="nil"/>
              <w:left w:val="nil"/>
              <w:bottom w:val="single" w:sz="4" w:space="0" w:color="auto"/>
              <w:right w:val="single" w:sz="4" w:space="0" w:color="auto"/>
            </w:tcBorders>
            <w:shd w:val="clear" w:color="auto" w:fill="auto"/>
            <w:noWrap/>
            <w:vAlign w:val="center"/>
            <w:hideMark/>
          </w:tcPr>
          <w:p w14:paraId="104848D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Yên Vinh</w:t>
            </w:r>
          </w:p>
        </w:tc>
        <w:tc>
          <w:tcPr>
            <w:tcW w:w="1906" w:type="dxa"/>
            <w:tcBorders>
              <w:top w:val="nil"/>
              <w:left w:val="nil"/>
              <w:bottom w:val="single" w:sz="4" w:space="0" w:color="auto"/>
              <w:right w:val="single" w:sz="4" w:space="0" w:color="auto"/>
            </w:tcBorders>
            <w:shd w:val="clear" w:color="auto" w:fill="auto"/>
            <w:noWrap/>
            <w:vAlign w:val="center"/>
            <w:hideMark/>
          </w:tcPr>
          <w:p w14:paraId="401F67C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292</w:t>
            </w:r>
          </w:p>
        </w:tc>
        <w:tc>
          <w:tcPr>
            <w:tcW w:w="1555" w:type="dxa"/>
            <w:tcBorders>
              <w:top w:val="nil"/>
              <w:left w:val="nil"/>
              <w:bottom w:val="single" w:sz="4" w:space="0" w:color="auto"/>
              <w:right w:val="single" w:sz="4" w:space="0" w:color="auto"/>
            </w:tcBorders>
            <w:shd w:val="clear" w:color="auto" w:fill="auto"/>
            <w:noWrap/>
            <w:vAlign w:val="center"/>
            <w:hideMark/>
          </w:tcPr>
          <w:p w14:paraId="0FDDFB7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1063</w:t>
            </w:r>
          </w:p>
        </w:tc>
        <w:tc>
          <w:tcPr>
            <w:tcW w:w="1554" w:type="dxa"/>
            <w:tcBorders>
              <w:top w:val="nil"/>
              <w:left w:val="nil"/>
              <w:bottom w:val="single" w:sz="4" w:space="0" w:color="auto"/>
              <w:right w:val="single" w:sz="4" w:space="0" w:color="auto"/>
            </w:tcBorders>
            <w:shd w:val="clear" w:color="auto" w:fill="auto"/>
            <w:vAlign w:val="center"/>
            <w:hideMark/>
          </w:tcPr>
          <w:p w14:paraId="5203DAF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CC3DA09"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9E5D91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42</w:t>
            </w:r>
          </w:p>
        </w:tc>
        <w:tc>
          <w:tcPr>
            <w:tcW w:w="3630" w:type="dxa"/>
            <w:tcBorders>
              <w:top w:val="nil"/>
              <w:left w:val="nil"/>
              <w:bottom w:val="single" w:sz="4" w:space="0" w:color="auto"/>
              <w:right w:val="single" w:sz="4" w:space="0" w:color="auto"/>
            </w:tcBorders>
            <w:shd w:val="clear" w:color="auto" w:fill="auto"/>
            <w:noWrap/>
            <w:vAlign w:val="center"/>
            <w:hideMark/>
          </w:tcPr>
          <w:p w14:paraId="11C644DD"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Kiễm</w:t>
            </w:r>
          </w:p>
        </w:tc>
        <w:tc>
          <w:tcPr>
            <w:tcW w:w="1906" w:type="dxa"/>
            <w:tcBorders>
              <w:top w:val="nil"/>
              <w:left w:val="nil"/>
              <w:bottom w:val="single" w:sz="4" w:space="0" w:color="auto"/>
              <w:right w:val="single" w:sz="4" w:space="0" w:color="auto"/>
            </w:tcBorders>
            <w:shd w:val="clear" w:color="auto" w:fill="auto"/>
            <w:noWrap/>
            <w:vAlign w:val="center"/>
            <w:hideMark/>
          </w:tcPr>
          <w:p w14:paraId="7E4C8F4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287</w:t>
            </w:r>
          </w:p>
        </w:tc>
        <w:tc>
          <w:tcPr>
            <w:tcW w:w="1555" w:type="dxa"/>
            <w:tcBorders>
              <w:top w:val="nil"/>
              <w:left w:val="nil"/>
              <w:bottom w:val="single" w:sz="4" w:space="0" w:color="auto"/>
              <w:right w:val="single" w:sz="4" w:space="0" w:color="auto"/>
            </w:tcBorders>
            <w:shd w:val="clear" w:color="auto" w:fill="auto"/>
            <w:noWrap/>
            <w:vAlign w:val="center"/>
            <w:hideMark/>
          </w:tcPr>
          <w:p w14:paraId="5A216B1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1117</w:t>
            </w:r>
          </w:p>
        </w:tc>
        <w:tc>
          <w:tcPr>
            <w:tcW w:w="1554" w:type="dxa"/>
            <w:tcBorders>
              <w:top w:val="nil"/>
              <w:left w:val="nil"/>
              <w:bottom w:val="single" w:sz="4" w:space="0" w:color="auto"/>
              <w:right w:val="single" w:sz="4" w:space="0" w:color="auto"/>
            </w:tcBorders>
            <w:shd w:val="clear" w:color="auto" w:fill="auto"/>
            <w:vAlign w:val="center"/>
            <w:hideMark/>
          </w:tcPr>
          <w:p w14:paraId="4F16122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AA28A44"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09039A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43</w:t>
            </w:r>
          </w:p>
        </w:tc>
        <w:tc>
          <w:tcPr>
            <w:tcW w:w="3630" w:type="dxa"/>
            <w:tcBorders>
              <w:top w:val="nil"/>
              <w:left w:val="nil"/>
              <w:bottom w:val="single" w:sz="4" w:space="0" w:color="auto"/>
              <w:right w:val="single" w:sz="4" w:space="0" w:color="auto"/>
            </w:tcBorders>
            <w:shd w:val="clear" w:color="auto" w:fill="auto"/>
            <w:noWrap/>
            <w:vAlign w:val="center"/>
            <w:hideMark/>
          </w:tcPr>
          <w:p w14:paraId="58007FDA"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Vàng</w:t>
            </w:r>
          </w:p>
        </w:tc>
        <w:tc>
          <w:tcPr>
            <w:tcW w:w="1906" w:type="dxa"/>
            <w:tcBorders>
              <w:top w:val="nil"/>
              <w:left w:val="nil"/>
              <w:bottom w:val="single" w:sz="4" w:space="0" w:color="auto"/>
              <w:right w:val="single" w:sz="4" w:space="0" w:color="auto"/>
            </w:tcBorders>
            <w:shd w:val="clear" w:color="auto" w:fill="auto"/>
            <w:noWrap/>
            <w:vAlign w:val="center"/>
            <w:hideMark/>
          </w:tcPr>
          <w:p w14:paraId="2635B34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151</w:t>
            </w:r>
          </w:p>
        </w:tc>
        <w:tc>
          <w:tcPr>
            <w:tcW w:w="1555" w:type="dxa"/>
            <w:tcBorders>
              <w:top w:val="nil"/>
              <w:left w:val="nil"/>
              <w:bottom w:val="single" w:sz="4" w:space="0" w:color="auto"/>
              <w:right w:val="single" w:sz="4" w:space="0" w:color="auto"/>
            </w:tcBorders>
            <w:shd w:val="clear" w:color="auto" w:fill="auto"/>
            <w:noWrap/>
            <w:vAlign w:val="center"/>
            <w:hideMark/>
          </w:tcPr>
          <w:p w14:paraId="752B5F8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619</w:t>
            </w:r>
          </w:p>
        </w:tc>
        <w:tc>
          <w:tcPr>
            <w:tcW w:w="1554" w:type="dxa"/>
            <w:tcBorders>
              <w:top w:val="nil"/>
              <w:left w:val="nil"/>
              <w:bottom w:val="single" w:sz="4" w:space="0" w:color="auto"/>
              <w:right w:val="single" w:sz="4" w:space="0" w:color="auto"/>
            </w:tcBorders>
            <w:shd w:val="clear" w:color="auto" w:fill="auto"/>
            <w:vAlign w:val="center"/>
            <w:hideMark/>
          </w:tcPr>
          <w:p w14:paraId="1BFD2C8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0184889"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89F2E4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44</w:t>
            </w:r>
          </w:p>
        </w:tc>
        <w:tc>
          <w:tcPr>
            <w:tcW w:w="3630" w:type="dxa"/>
            <w:tcBorders>
              <w:top w:val="nil"/>
              <w:left w:val="nil"/>
              <w:bottom w:val="single" w:sz="4" w:space="0" w:color="auto"/>
              <w:right w:val="single" w:sz="4" w:space="0" w:color="auto"/>
            </w:tcBorders>
            <w:shd w:val="clear" w:color="auto" w:fill="auto"/>
            <w:noWrap/>
            <w:vAlign w:val="center"/>
            <w:hideMark/>
          </w:tcPr>
          <w:p w14:paraId="7DBEBF31"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Tự Dưới</w:t>
            </w:r>
          </w:p>
        </w:tc>
        <w:tc>
          <w:tcPr>
            <w:tcW w:w="1906" w:type="dxa"/>
            <w:tcBorders>
              <w:top w:val="nil"/>
              <w:left w:val="nil"/>
              <w:bottom w:val="single" w:sz="4" w:space="0" w:color="auto"/>
              <w:right w:val="single" w:sz="4" w:space="0" w:color="auto"/>
            </w:tcBorders>
            <w:shd w:val="clear" w:color="auto" w:fill="auto"/>
            <w:noWrap/>
            <w:vAlign w:val="center"/>
            <w:hideMark/>
          </w:tcPr>
          <w:p w14:paraId="19B9A88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123</w:t>
            </w:r>
          </w:p>
        </w:tc>
        <w:tc>
          <w:tcPr>
            <w:tcW w:w="1555" w:type="dxa"/>
            <w:tcBorders>
              <w:top w:val="nil"/>
              <w:left w:val="nil"/>
              <w:bottom w:val="single" w:sz="4" w:space="0" w:color="auto"/>
              <w:right w:val="single" w:sz="4" w:space="0" w:color="auto"/>
            </w:tcBorders>
            <w:shd w:val="clear" w:color="auto" w:fill="auto"/>
            <w:noWrap/>
            <w:vAlign w:val="center"/>
            <w:hideMark/>
          </w:tcPr>
          <w:p w14:paraId="0281E6F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477</w:t>
            </w:r>
          </w:p>
        </w:tc>
        <w:tc>
          <w:tcPr>
            <w:tcW w:w="1554" w:type="dxa"/>
            <w:tcBorders>
              <w:top w:val="nil"/>
              <w:left w:val="nil"/>
              <w:bottom w:val="single" w:sz="4" w:space="0" w:color="auto"/>
              <w:right w:val="single" w:sz="4" w:space="0" w:color="auto"/>
            </w:tcBorders>
            <w:shd w:val="clear" w:color="auto" w:fill="auto"/>
            <w:vAlign w:val="center"/>
            <w:hideMark/>
          </w:tcPr>
          <w:p w14:paraId="4C86F2A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B1F5696"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EA3AC5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45</w:t>
            </w:r>
          </w:p>
        </w:tc>
        <w:tc>
          <w:tcPr>
            <w:tcW w:w="3630" w:type="dxa"/>
            <w:tcBorders>
              <w:top w:val="nil"/>
              <w:left w:val="nil"/>
              <w:bottom w:val="single" w:sz="4" w:space="0" w:color="auto"/>
              <w:right w:val="single" w:sz="4" w:space="0" w:color="auto"/>
            </w:tcBorders>
            <w:shd w:val="clear" w:color="auto" w:fill="auto"/>
            <w:noWrap/>
            <w:vAlign w:val="center"/>
            <w:hideMark/>
          </w:tcPr>
          <w:p w14:paraId="1818BB6A"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Chùa</w:t>
            </w:r>
          </w:p>
        </w:tc>
        <w:tc>
          <w:tcPr>
            <w:tcW w:w="1906" w:type="dxa"/>
            <w:tcBorders>
              <w:top w:val="nil"/>
              <w:left w:val="nil"/>
              <w:bottom w:val="single" w:sz="4" w:space="0" w:color="auto"/>
              <w:right w:val="single" w:sz="4" w:space="0" w:color="auto"/>
            </w:tcBorders>
            <w:shd w:val="clear" w:color="auto" w:fill="auto"/>
            <w:noWrap/>
            <w:vAlign w:val="center"/>
            <w:hideMark/>
          </w:tcPr>
          <w:p w14:paraId="07DA919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170</w:t>
            </w:r>
          </w:p>
        </w:tc>
        <w:tc>
          <w:tcPr>
            <w:tcW w:w="1555" w:type="dxa"/>
            <w:tcBorders>
              <w:top w:val="nil"/>
              <w:left w:val="nil"/>
              <w:bottom w:val="single" w:sz="4" w:space="0" w:color="auto"/>
              <w:right w:val="single" w:sz="4" w:space="0" w:color="auto"/>
            </w:tcBorders>
            <w:shd w:val="clear" w:color="auto" w:fill="auto"/>
            <w:noWrap/>
            <w:vAlign w:val="center"/>
            <w:hideMark/>
          </w:tcPr>
          <w:p w14:paraId="670F737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709</w:t>
            </w:r>
          </w:p>
        </w:tc>
        <w:tc>
          <w:tcPr>
            <w:tcW w:w="1554" w:type="dxa"/>
            <w:tcBorders>
              <w:top w:val="nil"/>
              <w:left w:val="nil"/>
              <w:bottom w:val="single" w:sz="4" w:space="0" w:color="auto"/>
              <w:right w:val="single" w:sz="4" w:space="0" w:color="auto"/>
            </w:tcBorders>
            <w:shd w:val="clear" w:color="auto" w:fill="auto"/>
            <w:vAlign w:val="center"/>
            <w:hideMark/>
          </w:tcPr>
          <w:p w14:paraId="56CE805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91F7D7B"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C499A6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46</w:t>
            </w:r>
          </w:p>
        </w:tc>
        <w:tc>
          <w:tcPr>
            <w:tcW w:w="3630" w:type="dxa"/>
            <w:tcBorders>
              <w:top w:val="nil"/>
              <w:left w:val="nil"/>
              <w:bottom w:val="single" w:sz="4" w:space="0" w:color="auto"/>
              <w:right w:val="single" w:sz="4" w:space="0" w:color="auto"/>
            </w:tcBorders>
            <w:shd w:val="clear" w:color="auto" w:fill="auto"/>
            <w:noWrap/>
            <w:vAlign w:val="center"/>
            <w:hideMark/>
          </w:tcPr>
          <w:p w14:paraId="7EB60A9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Chùa Trên</w:t>
            </w:r>
          </w:p>
        </w:tc>
        <w:tc>
          <w:tcPr>
            <w:tcW w:w="1906" w:type="dxa"/>
            <w:tcBorders>
              <w:top w:val="nil"/>
              <w:left w:val="nil"/>
              <w:bottom w:val="single" w:sz="4" w:space="0" w:color="auto"/>
              <w:right w:val="single" w:sz="4" w:space="0" w:color="auto"/>
            </w:tcBorders>
            <w:shd w:val="clear" w:color="auto" w:fill="auto"/>
            <w:noWrap/>
            <w:vAlign w:val="center"/>
            <w:hideMark/>
          </w:tcPr>
          <w:p w14:paraId="28C0DEC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102</w:t>
            </w:r>
          </w:p>
        </w:tc>
        <w:tc>
          <w:tcPr>
            <w:tcW w:w="1555" w:type="dxa"/>
            <w:tcBorders>
              <w:top w:val="nil"/>
              <w:left w:val="nil"/>
              <w:bottom w:val="single" w:sz="4" w:space="0" w:color="auto"/>
              <w:right w:val="single" w:sz="4" w:space="0" w:color="auto"/>
            </w:tcBorders>
            <w:shd w:val="clear" w:color="auto" w:fill="auto"/>
            <w:noWrap/>
            <w:vAlign w:val="center"/>
            <w:hideMark/>
          </w:tcPr>
          <w:p w14:paraId="0A30553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367</w:t>
            </w:r>
          </w:p>
        </w:tc>
        <w:tc>
          <w:tcPr>
            <w:tcW w:w="1554" w:type="dxa"/>
            <w:tcBorders>
              <w:top w:val="nil"/>
              <w:left w:val="nil"/>
              <w:bottom w:val="single" w:sz="4" w:space="0" w:color="auto"/>
              <w:right w:val="single" w:sz="4" w:space="0" w:color="auto"/>
            </w:tcBorders>
            <w:shd w:val="clear" w:color="auto" w:fill="auto"/>
            <w:vAlign w:val="center"/>
            <w:hideMark/>
          </w:tcPr>
          <w:p w14:paraId="7B42B4D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E2A6FAE"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581DC38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47</w:t>
            </w:r>
          </w:p>
        </w:tc>
        <w:tc>
          <w:tcPr>
            <w:tcW w:w="3630" w:type="dxa"/>
            <w:tcBorders>
              <w:top w:val="nil"/>
              <w:left w:val="nil"/>
              <w:bottom w:val="single" w:sz="4" w:space="0" w:color="auto"/>
              <w:right w:val="single" w:sz="4" w:space="0" w:color="auto"/>
            </w:tcBorders>
            <w:shd w:val="clear" w:color="auto" w:fill="auto"/>
            <w:noWrap/>
            <w:vAlign w:val="center"/>
            <w:hideMark/>
          </w:tcPr>
          <w:p w14:paraId="08E21451"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Chùa Ngoài</w:t>
            </w:r>
          </w:p>
        </w:tc>
        <w:tc>
          <w:tcPr>
            <w:tcW w:w="1906" w:type="dxa"/>
            <w:tcBorders>
              <w:top w:val="nil"/>
              <w:left w:val="nil"/>
              <w:bottom w:val="single" w:sz="4" w:space="0" w:color="auto"/>
              <w:right w:val="single" w:sz="4" w:space="0" w:color="auto"/>
            </w:tcBorders>
            <w:shd w:val="clear" w:color="auto" w:fill="auto"/>
            <w:noWrap/>
            <w:vAlign w:val="center"/>
            <w:hideMark/>
          </w:tcPr>
          <w:p w14:paraId="643222D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136</w:t>
            </w:r>
          </w:p>
        </w:tc>
        <w:tc>
          <w:tcPr>
            <w:tcW w:w="1555" w:type="dxa"/>
            <w:tcBorders>
              <w:top w:val="nil"/>
              <w:left w:val="nil"/>
              <w:bottom w:val="single" w:sz="4" w:space="0" w:color="auto"/>
              <w:right w:val="single" w:sz="4" w:space="0" w:color="auto"/>
            </w:tcBorders>
            <w:shd w:val="clear" w:color="auto" w:fill="auto"/>
            <w:noWrap/>
            <w:vAlign w:val="center"/>
            <w:hideMark/>
          </w:tcPr>
          <w:p w14:paraId="726F93E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535</w:t>
            </w:r>
          </w:p>
        </w:tc>
        <w:tc>
          <w:tcPr>
            <w:tcW w:w="1554" w:type="dxa"/>
            <w:tcBorders>
              <w:top w:val="nil"/>
              <w:left w:val="nil"/>
              <w:bottom w:val="single" w:sz="4" w:space="0" w:color="auto"/>
              <w:right w:val="single" w:sz="4" w:space="0" w:color="auto"/>
            </w:tcBorders>
            <w:shd w:val="clear" w:color="auto" w:fill="auto"/>
            <w:vAlign w:val="center"/>
            <w:hideMark/>
          </w:tcPr>
          <w:p w14:paraId="3D890FA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2D30A04"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D0B434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48</w:t>
            </w:r>
          </w:p>
        </w:tc>
        <w:tc>
          <w:tcPr>
            <w:tcW w:w="3630" w:type="dxa"/>
            <w:tcBorders>
              <w:top w:val="nil"/>
              <w:left w:val="nil"/>
              <w:bottom w:val="single" w:sz="4" w:space="0" w:color="auto"/>
              <w:right w:val="single" w:sz="4" w:space="0" w:color="auto"/>
            </w:tcBorders>
            <w:shd w:val="clear" w:color="auto" w:fill="auto"/>
            <w:noWrap/>
            <w:vAlign w:val="center"/>
            <w:hideMark/>
          </w:tcPr>
          <w:p w14:paraId="44209ED5"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Má Bắp</w:t>
            </w:r>
          </w:p>
        </w:tc>
        <w:tc>
          <w:tcPr>
            <w:tcW w:w="1906" w:type="dxa"/>
            <w:tcBorders>
              <w:top w:val="nil"/>
              <w:left w:val="nil"/>
              <w:bottom w:val="single" w:sz="4" w:space="0" w:color="auto"/>
              <w:right w:val="single" w:sz="4" w:space="0" w:color="auto"/>
            </w:tcBorders>
            <w:shd w:val="clear" w:color="auto" w:fill="auto"/>
            <w:noWrap/>
            <w:vAlign w:val="center"/>
            <w:hideMark/>
          </w:tcPr>
          <w:p w14:paraId="327A396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263</w:t>
            </w:r>
          </w:p>
        </w:tc>
        <w:tc>
          <w:tcPr>
            <w:tcW w:w="1555" w:type="dxa"/>
            <w:tcBorders>
              <w:top w:val="nil"/>
              <w:left w:val="nil"/>
              <w:bottom w:val="single" w:sz="4" w:space="0" w:color="auto"/>
              <w:right w:val="single" w:sz="4" w:space="0" w:color="auto"/>
            </w:tcBorders>
            <w:shd w:val="clear" w:color="auto" w:fill="auto"/>
            <w:noWrap/>
            <w:vAlign w:val="center"/>
            <w:hideMark/>
          </w:tcPr>
          <w:p w14:paraId="15F81C9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1085</w:t>
            </w:r>
          </w:p>
        </w:tc>
        <w:tc>
          <w:tcPr>
            <w:tcW w:w="1554" w:type="dxa"/>
            <w:tcBorders>
              <w:top w:val="nil"/>
              <w:left w:val="nil"/>
              <w:bottom w:val="single" w:sz="4" w:space="0" w:color="auto"/>
              <w:right w:val="single" w:sz="4" w:space="0" w:color="auto"/>
            </w:tcBorders>
            <w:shd w:val="clear" w:color="auto" w:fill="auto"/>
            <w:vAlign w:val="center"/>
            <w:hideMark/>
          </w:tcPr>
          <w:p w14:paraId="6A6D012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41CA4E0"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534202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49</w:t>
            </w:r>
          </w:p>
        </w:tc>
        <w:tc>
          <w:tcPr>
            <w:tcW w:w="3630" w:type="dxa"/>
            <w:tcBorders>
              <w:top w:val="nil"/>
              <w:left w:val="nil"/>
              <w:bottom w:val="single" w:sz="4" w:space="0" w:color="auto"/>
              <w:right w:val="single" w:sz="4" w:space="0" w:color="auto"/>
            </w:tcBorders>
            <w:shd w:val="clear" w:color="auto" w:fill="auto"/>
            <w:noWrap/>
            <w:vAlign w:val="center"/>
            <w:hideMark/>
          </w:tcPr>
          <w:p w14:paraId="5BC27D2A"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Ống</w:t>
            </w:r>
          </w:p>
        </w:tc>
        <w:tc>
          <w:tcPr>
            <w:tcW w:w="1906" w:type="dxa"/>
            <w:tcBorders>
              <w:top w:val="nil"/>
              <w:left w:val="nil"/>
              <w:bottom w:val="single" w:sz="4" w:space="0" w:color="auto"/>
              <w:right w:val="single" w:sz="4" w:space="0" w:color="auto"/>
            </w:tcBorders>
            <w:shd w:val="clear" w:color="auto" w:fill="auto"/>
            <w:noWrap/>
            <w:vAlign w:val="center"/>
            <w:hideMark/>
          </w:tcPr>
          <w:p w14:paraId="4F489DE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139</w:t>
            </w:r>
          </w:p>
        </w:tc>
        <w:tc>
          <w:tcPr>
            <w:tcW w:w="1555" w:type="dxa"/>
            <w:tcBorders>
              <w:top w:val="nil"/>
              <w:left w:val="nil"/>
              <w:bottom w:val="single" w:sz="4" w:space="0" w:color="auto"/>
              <w:right w:val="single" w:sz="4" w:space="0" w:color="auto"/>
            </w:tcBorders>
            <w:shd w:val="clear" w:color="auto" w:fill="auto"/>
            <w:noWrap/>
            <w:vAlign w:val="center"/>
            <w:hideMark/>
          </w:tcPr>
          <w:p w14:paraId="2FDEAB7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584</w:t>
            </w:r>
          </w:p>
        </w:tc>
        <w:tc>
          <w:tcPr>
            <w:tcW w:w="1554" w:type="dxa"/>
            <w:tcBorders>
              <w:top w:val="nil"/>
              <w:left w:val="nil"/>
              <w:bottom w:val="single" w:sz="4" w:space="0" w:color="auto"/>
              <w:right w:val="single" w:sz="4" w:space="0" w:color="auto"/>
            </w:tcBorders>
            <w:shd w:val="clear" w:color="auto" w:fill="auto"/>
            <w:vAlign w:val="center"/>
            <w:hideMark/>
          </w:tcPr>
          <w:p w14:paraId="0C64DA7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5E71732"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9EDE2F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50</w:t>
            </w:r>
          </w:p>
        </w:tc>
        <w:tc>
          <w:tcPr>
            <w:tcW w:w="3630" w:type="dxa"/>
            <w:tcBorders>
              <w:top w:val="nil"/>
              <w:left w:val="nil"/>
              <w:bottom w:val="single" w:sz="4" w:space="0" w:color="auto"/>
              <w:right w:val="single" w:sz="4" w:space="0" w:color="auto"/>
            </w:tcBorders>
            <w:shd w:val="clear" w:color="auto" w:fill="auto"/>
            <w:noWrap/>
            <w:vAlign w:val="center"/>
            <w:hideMark/>
          </w:tcPr>
          <w:p w14:paraId="2629036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Tự Trên</w:t>
            </w:r>
          </w:p>
        </w:tc>
        <w:tc>
          <w:tcPr>
            <w:tcW w:w="1906" w:type="dxa"/>
            <w:tcBorders>
              <w:top w:val="nil"/>
              <w:left w:val="nil"/>
              <w:bottom w:val="single" w:sz="4" w:space="0" w:color="auto"/>
              <w:right w:val="single" w:sz="4" w:space="0" w:color="auto"/>
            </w:tcBorders>
            <w:shd w:val="clear" w:color="auto" w:fill="auto"/>
            <w:noWrap/>
            <w:vAlign w:val="center"/>
            <w:hideMark/>
          </w:tcPr>
          <w:p w14:paraId="0E74994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157</w:t>
            </w:r>
          </w:p>
        </w:tc>
        <w:tc>
          <w:tcPr>
            <w:tcW w:w="1555" w:type="dxa"/>
            <w:tcBorders>
              <w:top w:val="nil"/>
              <w:left w:val="nil"/>
              <w:bottom w:val="single" w:sz="4" w:space="0" w:color="auto"/>
              <w:right w:val="single" w:sz="4" w:space="0" w:color="auto"/>
            </w:tcBorders>
            <w:shd w:val="clear" w:color="auto" w:fill="auto"/>
            <w:noWrap/>
            <w:vAlign w:val="center"/>
            <w:hideMark/>
          </w:tcPr>
          <w:p w14:paraId="2A29133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717</w:t>
            </w:r>
          </w:p>
        </w:tc>
        <w:tc>
          <w:tcPr>
            <w:tcW w:w="1554" w:type="dxa"/>
            <w:tcBorders>
              <w:top w:val="nil"/>
              <w:left w:val="nil"/>
              <w:bottom w:val="single" w:sz="4" w:space="0" w:color="auto"/>
              <w:right w:val="single" w:sz="4" w:space="0" w:color="auto"/>
            </w:tcBorders>
            <w:shd w:val="clear" w:color="auto" w:fill="auto"/>
            <w:vAlign w:val="center"/>
            <w:hideMark/>
          </w:tcPr>
          <w:p w14:paraId="04D3A17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4D15AB0"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D71AA6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51</w:t>
            </w:r>
          </w:p>
        </w:tc>
        <w:tc>
          <w:tcPr>
            <w:tcW w:w="3630" w:type="dxa"/>
            <w:tcBorders>
              <w:top w:val="nil"/>
              <w:left w:val="nil"/>
              <w:bottom w:val="single" w:sz="4" w:space="0" w:color="auto"/>
              <w:right w:val="single" w:sz="4" w:space="0" w:color="auto"/>
            </w:tcBorders>
            <w:shd w:val="clear" w:color="auto" w:fill="auto"/>
            <w:noWrap/>
            <w:vAlign w:val="center"/>
            <w:hideMark/>
          </w:tcPr>
          <w:p w14:paraId="1CA26DE9"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Bén Dưới</w:t>
            </w:r>
          </w:p>
        </w:tc>
        <w:tc>
          <w:tcPr>
            <w:tcW w:w="1906" w:type="dxa"/>
            <w:tcBorders>
              <w:top w:val="nil"/>
              <w:left w:val="nil"/>
              <w:bottom w:val="single" w:sz="4" w:space="0" w:color="auto"/>
              <w:right w:val="single" w:sz="4" w:space="0" w:color="auto"/>
            </w:tcBorders>
            <w:shd w:val="clear" w:color="auto" w:fill="auto"/>
            <w:noWrap/>
            <w:vAlign w:val="center"/>
            <w:hideMark/>
          </w:tcPr>
          <w:p w14:paraId="1E5F443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133</w:t>
            </w:r>
          </w:p>
        </w:tc>
        <w:tc>
          <w:tcPr>
            <w:tcW w:w="1555" w:type="dxa"/>
            <w:tcBorders>
              <w:top w:val="nil"/>
              <w:left w:val="nil"/>
              <w:bottom w:val="single" w:sz="4" w:space="0" w:color="auto"/>
              <w:right w:val="single" w:sz="4" w:space="0" w:color="auto"/>
            </w:tcBorders>
            <w:shd w:val="clear" w:color="auto" w:fill="auto"/>
            <w:noWrap/>
            <w:vAlign w:val="center"/>
            <w:hideMark/>
          </w:tcPr>
          <w:p w14:paraId="47C97B4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488</w:t>
            </w:r>
          </w:p>
        </w:tc>
        <w:tc>
          <w:tcPr>
            <w:tcW w:w="1554" w:type="dxa"/>
            <w:tcBorders>
              <w:top w:val="nil"/>
              <w:left w:val="nil"/>
              <w:bottom w:val="single" w:sz="4" w:space="0" w:color="auto"/>
              <w:right w:val="single" w:sz="4" w:space="0" w:color="auto"/>
            </w:tcBorders>
            <w:shd w:val="clear" w:color="auto" w:fill="auto"/>
            <w:vAlign w:val="center"/>
            <w:hideMark/>
          </w:tcPr>
          <w:p w14:paraId="178C1A1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3B7EA1A" w14:textId="77777777" w:rsidTr="00024D2B">
        <w:trPr>
          <w:trHeight w:val="55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E973D"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lastRenderedPageBreak/>
              <w:t>Số TT</w:t>
            </w:r>
          </w:p>
        </w:tc>
        <w:tc>
          <w:tcPr>
            <w:tcW w:w="3630" w:type="dxa"/>
            <w:tcBorders>
              <w:top w:val="single" w:sz="4" w:space="0" w:color="auto"/>
              <w:left w:val="nil"/>
              <w:bottom w:val="single" w:sz="4" w:space="0" w:color="auto"/>
              <w:right w:val="single" w:sz="4" w:space="0" w:color="auto"/>
            </w:tcBorders>
            <w:shd w:val="clear" w:color="auto" w:fill="auto"/>
            <w:vAlign w:val="center"/>
            <w:hideMark/>
          </w:tcPr>
          <w:p w14:paraId="377CE510"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Tên thôn, tổ dân phố trước sắp xếp</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14:paraId="4D6C71DA"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Số hộ gia đình</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54588645"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Nhân khẩu</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6323E93E" w14:textId="77777777" w:rsidR="0020162E" w:rsidRPr="0020162E" w:rsidRDefault="0020162E" w:rsidP="008A3232">
            <w:pPr>
              <w:spacing w:after="0" w:line="240" w:lineRule="auto"/>
              <w:jc w:val="center"/>
              <w:rPr>
                <w:rFonts w:ascii="Times New Roman" w:eastAsia="Times New Roman" w:hAnsi="Times New Roman" w:cs="Times New Roman"/>
                <w:b/>
                <w:bCs/>
              </w:rPr>
            </w:pPr>
            <w:r w:rsidRPr="0020162E">
              <w:rPr>
                <w:rFonts w:ascii="Times New Roman" w:eastAsia="Times New Roman" w:hAnsi="Times New Roman" w:cs="Times New Roman"/>
                <w:b/>
                <w:bCs/>
              </w:rPr>
              <w:t>Ghi chú</w:t>
            </w:r>
          </w:p>
        </w:tc>
      </w:tr>
      <w:tr w:rsidR="0020162E" w:rsidRPr="0020162E" w14:paraId="3870FCB2"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E91019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52</w:t>
            </w:r>
          </w:p>
        </w:tc>
        <w:tc>
          <w:tcPr>
            <w:tcW w:w="3630" w:type="dxa"/>
            <w:tcBorders>
              <w:top w:val="nil"/>
              <w:left w:val="nil"/>
              <w:bottom w:val="single" w:sz="4" w:space="0" w:color="auto"/>
              <w:right w:val="single" w:sz="4" w:space="0" w:color="auto"/>
            </w:tcBorders>
            <w:shd w:val="clear" w:color="auto" w:fill="auto"/>
            <w:noWrap/>
            <w:vAlign w:val="center"/>
            <w:hideMark/>
          </w:tcPr>
          <w:p w14:paraId="3BF67D7B"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Bén Rộng</w:t>
            </w:r>
          </w:p>
        </w:tc>
        <w:tc>
          <w:tcPr>
            <w:tcW w:w="1906" w:type="dxa"/>
            <w:tcBorders>
              <w:top w:val="nil"/>
              <w:left w:val="nil"/>
              <w:bottom w:val="single" w:sz="4" w:space="0" w:color="auto"/>
              <w:right w:val="single" w:sz="4" w:space="0" w:color="auto"/>
            </w:tcBorders>
            <w:shd w:val="clear" w:color="auto" w:fill="auto"/>
            <w:noWrap/>
            <w:vAlign w:val="center"/>
            <w:hideMark/>
          </w:tcPr>
          <w:p w14:paraId="7A38B50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160</w:t>
            </w:r>
          </w:p>
        </w:tc>
        <w:tc>
          <w:tcPr>
            <w:tcW w:w="1555" w:type="dxa"/>
            <w:tcBorders>
              <w:top w:val="nil"/>
              <w:left w:val="nil"/>
              <w:bottom w:val="single" w:sz="4" w:space="0" w:color="auto"/>
              <w:right w:val="single" w:sz="4" w:space="0" w:color="auto"/>
            </w:tcBorders>
            <w:shd w:val="clear" w:color="auto" w:fill="auto"/>
            <w:noWrap/>
            <w:vAlign w:val="center"/>
            <w:hideMark/>
          </w:tcPr>
          <w:p w14:paraId="6C864D4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642</w:t>
            </w:r>
          </w:p>
        </w:tc>
        <w:tc>
          <w:tcPr>
            <w:tcW w:w="1554" w:type="dxa"/>
            <w:tcBorders>
              <w:top w:val="nil"/>
              <w:left w:val="nil"/>
              <w:bottom w:val="single" w:sz="4" w:space="0" w:color="auto"/>
              <w:right w:val="single" w:sz="4" w:space="0" w:color="auto"/>
            </w:tcBorders>
            <w:shd w:val="clear" w:color="auto" w:fill="auto"/>
            <w:vAlign w:val="center"/>
            <w:hideMark/>
          </w:tcPr>
          <w:p w14:paraId="774F4E0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45BCD6F"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19AFB4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53</w:t>
            </w:r>
          </w:p>
        </w:tc>
        <w:tc>
          <w:tcPr>
            <w:tcW w:w="3630" w:type="dxa"/>
            <w:tcBorders>
              <w:top w:val="nil"/>
              <w:left w:val="nil"/>
              <w:bottom w:val="single" w:sz="4" w:space="0" w:color="auto"/>
              <w:right w:val="single" w:sz="4" w:space="0" w:color="auto"/>
            </w:tcBorders>
            <w:shd w:val="clear" w:color="auto" w:fill="auto"/>
            <w:noWrap/>
            <w:vAlign w:val="center"/>
            <w:hideMark/>
          </w:tcPr>
          <w:p w14:paraId="11A698A1"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Nội To</w:t>
            </w:r>
          </w:p>
        </w:tc>
        <w:tc>
          <w:tcPr>
            <w:tcW w:w="1906" w:type="dxa"/>
            <w:tcBorders>
              <w:top w:val="nil"/>
              <w:left w:val="nil"/>
              <w:bottom w:val="single" w:sz="4" w:space="0" w:color="auto"/>
              <w:right w:val="single" w:sz="4" w:space="0" w:color="auto"/>
            </w:tcBorders>
            <w:shd w:val="clear" w:color="auto" w:fill="auto"/>
            <w:noWrap/>
            <w:vAlign w:val="center"/>
            <w:hideMark/>
          </w:tcPr>
          <w:p w14:paraId="3F3A170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138</w:t>
            </w:r>
          </w:p>
        </w:tc>
        <w:tc>
          <w:tcPr>
            <w:tcW w:w="1555" w:type="dxa"/>
            <w:tcBorders>
              <w:top w:val="nil"/>
              <w:left w:val="nil"/>
              <w:bottom w:val="single" w:sz="4" w:space="0" w:color="auto"/>
              <w:right w:val="single" w:sz="4" w:space="0" w:color="auto"/>
            </w:tcBorders>
            <w:shd w:val="clear" w:color="auto" w:fill="auto"/>
            <w:noWrap/>
            <w:vAlign w:val="center"/>
            <w:hideMark/>
          </w:tcPr>
          <w:p w14:paraId="3293414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625</w:t>
            </w:r>
          </w:p>
        </w:tc>
        <w:tc>
          <w:tcPr>
            <w:tcW w:w="1554" w:type="dxa"/>
            <w:tcBorders>
              <w:top w:val="nil"/>
              <w:left w:val="nil"/>
              <w:bottom w:val="single" w:sz="4" w:space="0" w:color="auto"/>
              <w:right w:val="single" w:sz="4" w:space="0" w:color="auto"/>
            </w:tcBorders>
            <w:shd w:val="clear" w:color="auto" w:fill="auto"/>
            <w:vAlign w:val="center"/>
            <w:hideMark/>
          </w:tcPr>
          <w:p w14:paraId="563B84A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B800AA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0E4F6F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54</w:t>
            </w:r>
          </w:p>
        </w:tc>
        <w:tc>
          <w:tcPr>
            <w:tcW w:w="3630" w:type="dxa"/>
            <w:tcBorders>
              <w:top w:val="nil"/>
              <w:left w:val="nil"/>
              <w:bottom w:val="single" w:sz="4" w:space="0" w:color="auto"/>
              <w:right w:val="single" w:sz="4" w:space="0" w:color="auto"/>
            </w:tcBorders>
            <w:shd w:val="clear" w:color="auto" w:fill="auto"/>
            <w:noWrap/>
            <w:vAlign w:val="center"/>
            <w:hideMark/>
          </w:tcPr>
          <w:p w14:paraId="3AE31AD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Ao Dẻ 1</w:t>
            </w:r>
          </w:p>
        </w:tc>
        <w:tc>
          <w:tcPr>
            <w:tcW w:w="1906" w:type="dxa"/>
            <w:tcBorders>
              <w:top w:val="nil"/>
              <w:left w:val="nil"/>
              <w:bottom w:val="single" w:sz="4" w:space="0" w:color="auto"/>
              <w:right w:val="single" w:sz="4" w:space="0" w:color="auto"/>
            </w:tcBorders>
            <w:shd w:val="clear" w:color="auto" w:fill="auto"/>
            <w:noWrap/>
            <w:vAlign w:val="center"/>
            <w:hideMark/>
          </w:tcPr>
          <w:p w14:paraId="3588FA3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110</w:t>
            </w:r>
          </w:p>
        </w:tc>
        <w:tc>
          <w:tcPr>
            <w:tcW w:w="1555" w:type="dxa"/>
            <w:tcBorders>
              <w:top w:val="nil"/>
              <w:left w:val="nil"/>
              <w:bottom w:val="single" w:sz="4" w:space="0" w:color="auto"/>
              <w:right w:val="single" w:sz="4" w:space="0" w:color="auto"/>
            </w:tcBorders>
            <w:shd w:val="clear" w:color="auto" w:fill="auto"/>
            <w:noWrap/>
            <w:vAlign w:val="center"/>
            <w:hideMark/>
          </w:tcPr>
          <w:p w14:paraId="62F45A4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439</w:t>
            </w:r>
          </w:p>
        </w:tc>
        <w:tc>
          <w:tcPr>
            <w:tcW w:w="1554" w:type="dxa"/>
            <w:tcBorders>
              <w:top w:val="nil"/>
              <w:left w:val="nil"/>
              <w:bottom w:val="single" w:sz="4" w:space="0" w:color="auto"/>
              <w:right w:val="single" w:sz="4" w:space="0" w:color="auto"/>
            </w:tcBorders>
            <w:shd w:val="clear" w:color="auto" w:fill="auto"/>
            <w:vAlign w:val="center"/>
            <w:hideMark/>
          </w:tcPr>
          <w:p w14:paraId="53388CD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76B601D"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A251D0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55</w:t>
            </w:r>
          </w:p>
        </w:tc>
        <w:tc>
          <w:tcPr>
            <w:tcW w:w="3630" w:type="dxa"/>
            <w:tcBorders>
              <w:top w:val="nil"/>
              <w:left w:val="nil"/>
              <w:bottom w:val="single" w:sz="4" w:space="0" w:color="auto"/>
              <w:right w:val="single" w:sz="4" w:space="0" w:color="auto"/>
            </w:tcBorders>
            <w:shd w:val="clear" w:color="auto" w:fill="auto"/>
            <w:noWrap/>
            <w:vAlign w:val="center"/>
            <w:hideMark/>
          </w:tcPr>
          <w:p w14:paraId="3CD87602"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Ao Dẻ 2</w:t>
            </w:r>
          </w:p>
        </w:tc>
        <w:tc>
          <w:tcPr>
            <w:tcW w:w="1906" w:type="dxa"/>
            <w:tcBorders>
              <w:top w:val="nil"/>
              <w:left w:val="nil"/>
              <w:bottom w:val="single" w:sz="4" w:space="0" w:color="auto"/>
              <w:right w:val="single" w:sz="4" w:space="0" w:color="auto"/>
            </w:tcBorders>
            <w:shd w:val="clear" w:color="auto" w:fill="auto"/>
            <w:noWrap/>
            <w:vAlign w:val="center"/>
            <w:hideMark/>
          </w:tcPr>
          <w:p w14:paraId="5733EEF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175</w:t>
            </w:r>
          </w:p>
        </w:tc>
        <w:tc>
          <w:tcPr>
            <w:tcW w:w="1555" w:type="dxa"/>
            <w:tcBorders>
              <w:top w:val="nil"/>
              <w:left w:val="nil"/>
              <w:bottom w:val="single" w:sz="4" w:space="0" w:color="auto"/>
              <w:right w:val="single" w:sz="4" w:space="0" w:color="auto"/>
            </w:tcBorders>
            <w:shd w:val="clear" w:color="auto" w:fill="auto"/>
            <w:noWrap/>
            <w:vAlign w:val="center"/>
            <w:hideMark/>
          </w:tcPr>
          <w:p w14:paraId="7E64259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681</w:t>
            </w:r>
          </w:p>
        </w:tc>
        <w:tc>
          <w:tcPr>
            <w:tcW w:w="1554" w:type="dxa"/>
            <w:tcBorders>
              <w:top w:val="nil"/>
              <w:left w:val="nil"/>
              <w:bottom w:val="single" w:sz="4" w:space="0" w:color="auto"/>
              <w:right w:val="single" w:sz="4" w:space="0" w:color="auto"/>
            </w:tcBorders>
            <w:shd w:val="clear" w:color="auto" w:fill="auto"/>
            <w:vAlign w:val="center"/>
            <w:hideMark/>
          </w:tcPr>
          <w:p w14:paraId="63030F3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1073E96"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D52F5A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56</w:t>
            </w:r>
          </w:p>
        </w:tc>
        <w:tc>
          <w:tcPr>
            <w:tcW w:w="3630" w:type="dxa"/>
            <w:tcBorders>
              <w:top w:val="nil"/>
              <w:left w:val="nil"/>
              <w:bottom w:val="single" w:sz="4" w:space="0" w:color="auto"/>
              <w:right w:val="single" w:sz="4" w:space="0" w:color="auto"/>
            </w:tcBorders>
            <w:shd w:val="clear" w:color="auto" w:fill="auto"/>
            <w:noWrap/>
            <w:vAlign w:val="center"/>
            <w:hideMark/>
          </w:tcPr>
          <w:p w14:paraId="32A7D014"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Nội Con 1</w:t>
            </w:r>
          </w:p>
        </w:tc>
        <w:tc>
          <w:tcPr>
            <w:tcW w:w="1906" w:type="dxa"/>
            <w:tcBorders>
              <w:top w:val="nil"/>
              <w:left w:val="nil"/>
              <w:bottom w:val="single" w:sz="4" w:space="0" w:color="auto"/>
              <w:right w:val="single" w:sz="4" w:space="0" w:color="auto"/>
            </w:tcBorders>
            <w:shd w:val="clear" w:color="auto" w:fill="auto"/>
            <w:noWrap/>
            <w:vAlign w:val="center"/>
            <w:hideMark/>
          </w:tcPr>
          <w:p w14:paraId="6AE66E1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127</w:t>
            </w:r>
          </w:p>
        </w:tc>
        <w:tc>
          <w:tcPr>
            <w:tcW w:w="1555" w:type="dxa"/>
            <w:tcBorders>
              <w:top w:val="nil"/>
              <w:left w:val="nil"/>
              <w:bottom w:val="single" w:sz="4" w:space="0" w:color="auto"/>
              <w:right w:val="single" w:sz="4" w:space="0" w:color="auto"/>
            </w:tcBorders>
            <w:shd w:val="clear" w:color="auto" w:fill="auto"/>
            <w:noWrap/>
            <w:vAlign w:val="center"/>
            <w:hideMark/>
          </w:tcPr>
          <w:p w14:paraId="251B99D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493</w:t>
            </w:r>
          </w:p>
        </w:tc>
        <w:tc>
          <w:tcPr>
            <w:tcW w:w="1554" w:type="dxa"/>
            <w:tcBorders>
              <w:top w:val="nil"/>
              <w:left w:val="nil"/>
              <w:bottom w:val="single" w:sz="4" w:space="0" w:color="auto"/>
              <w:right w:val="single" w:sz="4" w:space="0" w:color="auto"/>
            </w:tcBorders>
            <w:shd w:val="clear" w:color="auto" w:fill="auto"/>
            <w:vAlign w:val="center"/>
            <w:hideMark/>
          </w:tcPr>
          <w:p w14:paraId="2EE8B8D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E9F800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7DF8C25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57</w:t>
            </w:r>
          </w:p>
        </w:tc>
        <w:tc>
          <w:tcPr>
            <w:tcW w:w="3630" w:type="dxa"/>
            <w:tcBorders>
              <w:top w:val="nil"/>
              <w:left w:val="nil"/>
              <w:bottom w:val="single" w:sz="4" w:space="0" w:color="auto"/>
              <w:right w:val="single" w:sz="4" w:space="0" w:color="auto"/>
            </w:tcBorders>
            <w:shd w:val="clear" w:color="auto" w:fill="auto"/>
            <w:noWrap/>
            <w:vAlign w:val="center"/>
            <w:hideMark/>
          </w:tcPr>
          <w:p w14:paraId="4B44E9EF"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Nội Con 2</w:t>
            </w:r>
          </w:p>
        </w:tc>
        <w:tc>
          <w:tcPr>
            <w:tcW w:w="1906" w:type="dxa"/>
            <w:tcBorders>
              <w:top w:val="nil"/>
              <w:left w:val="nil"/>
              <w:bottom w:val="single" w:sz="4" w:space="0" w:color="auto"/>
              <w:right w:val="single" w:sz="4" w:space="0" w:color="auto"/>
            </w:tcBorders>
            <w:shd w:val="clear" w:color="auto" w:fill="auto"/>
            <w:noWrap/>
            <w:vAlign w:val="center"/>
            <w:hideMark/>
          </w:tcPr>
          <w:p w14:paraId="2DCF5DC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123</w:t>
            </w:r>
          </w:p>
        </w:tc>
        <w:tc>
          <w:tcPr>
            <w:tcW w:w="1555" w:type="dxa"/>
            <w:tcBorders>
              <w:top w:val="nil"/>
              <w:left w:val="nil"/>
              <w:bottom w:val="single" w:sz="4" w:space="0" w:color="auto"/>
              <w:right w:val="single" w:sz="4" w:space="0" w:color="auto"/>
            </w:tcBorders>
            <w:shd w:val="clear" w:color="auto" w:fill="auto"/>
            <w:noWrap/>
            <w:vAlign w:val="center"/>
            <w:hideMark/>
          </w:tcPr>
          <w:p w14:paraId="074C661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547</w:t>
            </w:r>
          </w:p>
        </w:tc>
        <w:tc>
          <w:tcPr>
            <w:tcW w:w="1554" w:type="dxa"/>
            <w:tcBorders>
              <w:top w:val="nil"/>
              <w:left w:val="nil"/>
              <w:bottom w:val="single" w:sz="4" w:space="0" w:color="auto"/>
              <w:right w:val="single" w:sz="4" w:space="0" w:color="auto"/>
            </w:tcBorders>
            <w:shd w:val="clear" w:color="auto" w:fill="auto"/>
            <w:vAlign w:val="center"/>
            <w:hideMark/>
          </w:tcPr>
          <w:p w14:paraId="18F65EC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6D23BDF3"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7FFE7D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58</w:t>
            </w:r>
          </w:p>
        </w:tc>
        <w:tc>
          <w:tcPr>
            <w:tcW w:w="3630" w:type="dxa"/>
            <w:tcBorders>
              <w:top w:val="nil"/>
              <w:left w:val="nil"/>
              <w:bottom w:val="single" w:sz="4" w:space="0" w:color="auto"/>
              <w:right w:val="single" w:sz="4" w:space="0" w:color="auto"/>
            </w:tcBorders>
            <w:shd w:val="clear" w:color="auto" w:fill="auto"/>
            <w:noWrap/>
            <w:vAlign w:val="center"/>
            <w:hideMark/>
          </w:tcPr>
          <w:p w14:paraId="7F6EAFCB"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Rừng Chướng</w:t>
            </w:r>
          </w:p>
        </w:tc>
        <w:tc>
          <w:tcPr>
            <w:tcW w:w="1906" w:type="dxa"/>
            <w:tcBorders>
              <w:top w:val="nil"/>
              <w:left w:val="nil"/>
              <w:bottom w:val="single" w:sz="4" w:space="0" w:color="auto"/>
              <w:right w:val="single" w:sz="4" w:space="0" w:color="auto"/>
            </w:tcBorders>
            <w:shd w:val="clear" w:color="auto" w:fill="auto"/>
            <w:noWrap/>
            <w:vAlign w:val="center"/>
            <w:hideMark/>
          </w:tcPr>
          <w:p w14:paraId="545B0CE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157</w:t>
            </w:r>
          </w:p>
        </w:tc>
        <w:tc>
          <w:tcPr>
            <w:tcW w:w="1555" w:type="dxa"/>
            <w:tcBorders>
              <w:top w:val="nil"/>
              <w:left w:val="nil"/>
              <w:bottom w:val="single" w:sz="4" w:space="0" w:color="auto"/>
              <w:right w:val="single" w:sz="4" w:space="0" w:color="auto"/>
            </w:tcBorders>
            <w:shd w:val="clear" w:color="auto" w:fill="auto"/>
            <w:noWrap/>
            <w:vAlign w:val="center"/>
            <w:hideMark/>
          </w:tcPr>
          <w:p w14:paraId="440A29F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673</w:t>
            </w:r>
          </w:p>
        </w:tc>
        <w:tc>
          <w:tcPr>
            <w:tcW w:w="1554" w:type="dxa"/>
            <w:tcBorders>
              <w:top w:val="nil"/>
              <w:left w:val="nil"/>
              <w:bottom w:val="single" w:sz="4" w:space="0" w:color="auto"/>
              <w:right w:val="single" w:sz="4" w:space="0" w:color="auto"/>
            </w:tcBorders>
            <w:shd w:val="clear" w:color="auto" w:fill="auto"/>
            <w:vAlign w:val="center"/>
            <w:hideMark/>
          </w:tcPr>
          <w:p w14:paraId="54F8F03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EEF3E4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F3B02E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59</w:t>
            </w:r>
          </w:p>
        </w:tc>
        <w:tc>
          <w:tcPr>
            <w:tcW w:w="3630" w:type="dxa"/>
            <w:tcBorders>
              <w:top w:val="nil"/>
              <w:left w:val="nil"/>
              <w:bottom w:val="single" w:sz="4" w:space="0" w:color="auto"/>
              <w:right w:val="single" w:sz="4" w:space="0" w:color="auto"/>
            </w:tcBorders>
            <w:shd w:val="clear" w:color="auto" w:fill="auto"/>
            <w:noWrap/>
            <w:vAlign w:val="center"/>
            <w:hideMark/>
          </w:tcPr>
          <w:p w14:paraId="65EBE416"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Trại Mới</w:t>
            </w:r>
          </w:p>
        </w:tc>
        <w:tc>
          <w:tcPr>
            <w:tcW w:w="1906" w:type="dxa"/>
            <w:tcBorders>
              <w:top w:val="nil"/>
              <w:left w:val="nil"/>
              <w:bottom w:val="single" w:sz="4" w:space="0" w:color="auto"/>
              <w:right w:val="single" w:sz="4" w:space="0" w:color="auto"/>
            </w:tcBorders>
            <w:shd w:val="clear" w:color="auto" w:fill="auto"/>
            <w:noWrap/>
            <w:vAlign w:val="center"/>
            <w:hideMark/>
          </w:tcPr>
          <w:p w14:paraId="2599FD5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169</w:t>
            </w:r>
          </w:p>
        </w:tc>
        <w:tc>
          <w:tcPr>
            <w:tcW w:w="1555" w:type="dxa"/>
            <w:tcBorders>
              <w:top w:val="nil"/>
              <w:left w:val="nil"/>
              <w:bottom w:val="single" w:sz="4" w:space="0" w:color="auto"/>
              <w:right w:val="single" w:sz="4" w:space="0" w:color="auto"/>
            </w:tcBorders>
            <w:shd w:val="clear" w:color="auto" w:fill="auto"/>
            <w:noWrap/>
            <w:vAlign w:val="center"/>
            <w:hideMark/>
          </w:tcPr>
          <w:p w14:paraId="1F994BF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859</w:t>
            </w:r>
          </w:p>
        </w:tc>
        <w:tc>
          <w:tcPr>
            <w:tcW w:w="1554" w:type="dxa"/>
            <w:tcBorders>
              <w:top w:val="nil"/>
              <w:left w:val="nil"/>
              <w:bottom w:val="single" w:sz="4" w:space="0" w:color="auto"/>
              <w:right w:val="single" w:sz="4" w:space="0" w:color="auto"/>
            </w:tcBorders>
            <w:shd w:val="clear" w:color="auto" w:fill="auto"/>
            <w:vAlign w:val="center"/>
            <w:hideMark/>
          </w:tcPr>
          <w:p w14:paraId="570466F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14E55407"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B3582F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60</w:t>
            </w:r>
          </w:p>
        </w:tc>
        <w:tc>
          <w:tcPr>
            <w:tcW w:w="3630" w:type="dxa"/>
            <w:tcBorders>
              <w:top w:val="nil"/>
              <w:left w:val="nil"/>
              <w:bottom w:val="single" w:sz="4" w:space="0" w:color="auto"/>
              <w:right w:val="single" w:sz="4" w:space="0" w:color="auto"/>
            </w:tcBorders>
            <w:shd w:val="clear" w:color="auto" w:fill="auto"/>
            <w:noWrap/>
            <w:vAlign w:val="center"/>
            <w:hideMark/>
          </w:tcPr>
          <w:p w14:paraId="6EECF3CC"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Vĩnh Thịnh</w:t>
            </w:r>
          </w:p>
        </w:tc>
        <w:tc>
          <w:tcPr>
            <w:tcW w:w="1906" w:type="dxa"/>
            <w:tcBorders>
              <w:top w:val="nil"/>
              <w:left w:val="nil"/>
              <w:bottom w:val="single" w:sz="4" w:space="0" w:color="auto"/>
              <w:right w:val="single" w:sz="4" w:space="0" w:color="auto"/>
            </w:tcBorders>
            <w:shd w:val="clear" w:color="auto" w:fill="auto"/>
            <w:noWrap/>
            <w:vAlign w:val="center"/>
            <w:hideMark/>
          </w:tcPr>
          <w:p w14:paraId="1351C54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236</w:t>
            </w:r>
          </w:p>
        </w:tc>
        <w:tc>
          <w:tcPr>
            <w:tcW w:w="1555" w:type="dxa"/>
            <w:tcBorders>
              <w:top w:val="nil"/>
              <w:left w:val="nil"/>
              <w:bottom w:val="single" w:sz="4" w:space="0" w:color="auto"/>
              <w:right w:val="single" w:sz="4" w:space="0" w:color="auto"/>
            </w:tcBorders>
            <w:shd w:val="clear" w:color="auto" w:fill="auto"/>
            <w:noWrap/>
            <w:vAlign w:val="center"/>
            <w:hideMark/>
          </w:tcPr>
          <w:p w14:paraId="430B264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918</w:t>
            </w:r>
          </w:p>
        </w:tc>
        <w:tc>
          <w:tcPr>
            <w:tcW w:w="1554" w:type="dxa"/>
            <w:tcBorders>
              <w:top w:val="nil"/>
              <w:left w:val="nil"/>
              <w:bottom w:val="single" w:sz="4" w:space="0" w:color="auto"/>
              <w:right w:val="single" w:sz="4" w:space="0" w:color="auto"/>
            </w:tcBorders>
            <w:shd w:val="clear" w:color="auto" w:fill="auto"/>
            <w:vAlign w:val="center"/>
            <w:hideMark/>
          </w:tcPr>
          <w:p w14:paraId="1DC7CBE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724EADCD"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CD5497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61</w:t>
            </w:r>
          </w:p>
        </w:tc>
        <w:tc>
          <w:tcPr>
            <w:tcW w:w="3630" w:type="dxa"/>
            <w:tcBorders>
              <w:top w:val="nil"/>
              <w:left w:val="nil"/>
              <w:bottom w:val="single" w:sz="4" w:space="0" w:color="auto"/>
              <w:right w:val="single" w:sz="4" w:space="0" w:color="auto"/>
            </w:tcBorders>
            <w:shd w:val="clear" w:color="auto" w:fill="auto"/>
            <w:noWrap/>
            <w:vAlign w:val="center"/>
            <w:hideMark/>
          </w:tcPr>
          <w:p w14:paraId="5D711C0C"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Mỹ Hưng</w:t>
            </w:r>
          </w:p>
        </w:tc>
        <w:tc>
          <w:tcPr>
            <w:tcW w:w="1906" w:type="dxa"/>
            <w:tcBorders>
              <w:top w:val="nil"/>
              <w:left w:val="nil"/>
              <w:bottom w:val="single" w:sz="4" w:space="0" w:color="auto"/>
              <w:right w:val="single" w:sz="4" w:space="0" w:color="auto"/>
            </w:tcBorders>
            <w:shd w:val="clear" w:color="auto" w:fill="auto"/>
            <w:noWrap/>
            <w:vAlign w:val="center"/>
            <w:hideMark/>
          </w:tcPr>
          <w:p w14:paraId="574DD7D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272</w:t>
            </w:r>
          </w:p>
        </w:tc>
        <w:tc>
          <w:tcPr>
            <w:tcW w:w="1555" w:type="dxa"/>
            <w:tcBorders>
              <w:top w:val="nil"/>
              <w:left w:val="nil"/>
              <w:bottom w:val="single" w:sz="4" w:space="0" w:color="auto"/>
              <w:right w:val="single" w:sz="4" w:space="0" w:color="auto"/>
            </w:tcBorders>
            <w:shd w:val="clear" w:color="auto" w:fill="auto"/>
            <w:noWrap/>
            <w:vAlign w:val="center"/>
            <w:hideMark/>
          </w:tcPr>
          <w:p w14:paraId="605D568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1145</w:t>
            </w:r>
          </w:p>
        </w:tc>
        <w:tc>
          <w:tcPr>
            <w:tcW w:w="1554" w:type="dxa"/>
            <w:tcBorders>
              <w:top w:val="nil"/>
              <w:left w:val="nil"/>
              <w:bottom w:val="single" w:sz="4" w:space="0" w:color="auto"/>
              <w:right w:val="single" w:sz="4" w:space="0" w:color="auto"/>
            </w:tcBorders>
            <w:shd w:val="clear" w:color="auto" w:fill="auto"/>
            <w:vAlign w:val="center"/>
            <w:hideMark/>
          </w:tcPr>
          <w:p w14:paraId="77CC43B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DC94182"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F6E881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62</w:t>
            </w:r>
          </w:p>
        </w:tc>
        <w:tc>
          <w:tcPr>
            <w:tcW w:w="3630" w:type="dxa"/>
            <w:tcBorders>
              <w:top w:val="nil"/>
              <w:left w:val="nil"/>
              <w:bottom w:val="single" w:sz="4" w:space="0" w:color="auto"/>
              <w:right w:val="single" w:sz="4" w:space="0" w:color="auto"/>
            </w:tcBorders>
            <w:shd w:val="clear" w:color="auto" w:fill="auto"/>
            <w:noWrap/>
            <w:vAlign w:val="center"/>
            <w:hideMark/>
          </w:tcPr>
          <w:p w14:paraId="5E677C26"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Cao Thượng</w:t>
            </w:r>
          </w:p>
        </w:tc>
        <w:tc>
          <w:tcPr>
            <w:tcW w:w="1906" w:type="dxa"/>
            <w:tcBorders>
              <w:top w:val="nil"/>
              <w:left w:val="nil"/>
              <w:bottom w:val="single" w:sz="4" w:space="0" w:color="auto"/>
              <w:right w:val="single" w:sz="4" w:space="0" w:color="auto"/>
            </w:tcBorders>
            <w:shd w:val="clear" w:color="auto" w:fill="auto"/>
            <w:noWrap/>
            <w:vAlign w:val="center"/>
            <w:hideMark/>
          </w:tcPr>
          <w:p w14:paraId="4312949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151</w:t>
            </w:r>
          </w:p>
        </w:tc>
        <w:tc>
          <w:tcPr>
            <w:tcW w:w="1555" w:type="dxa"/>
            <w:tcBorders>
              <w:top w:val="nil"/>
              <w:left w:val="nil"/>
              <w:bottom w:val="single" w:sz="4" w:space="0" w:color="auto"/>
              <w:right w:val="single" w:sz="4" w:space="0" w:color="auto"/>
            </w:tcBorders>
            <w:shd w:val="clear" w:color="auto" w:fill="auto"/>
            <w:noWrap/>
            <w:vAlign w:val="center"/>
            <w:hideMark/>
          </w:tcPr>
          <w:p w14:paraId="3ADA8BE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661</w:t>
            </w:r>
          </w:p>
        </w:tc>
        <w:tc>
          <w:tcPr>
            <w:tcW w:w="1554" w:type="dxa"/>
            <w:tcBorders>
              <w:top w:val="nil"/>
              <w:left w:val="nil"/>
              <w:bottom w:val="single" w:sz="4" w:space="0" w:color="auto"/>
              <w:right w:val="single" w:sz="4" w:space="0" w:color="auto"/>
            </w:tcBorders>
            <w:shd w:val="clear" w:color="auto" w:fill="auto"/>
            <w:vAlign w:val="center"/>
            <w:hideMark/>
          </w:tcPr>
          <w:p w14:paraId="6D3678E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6D8C458C"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0CE3015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63</w:t>
            </w:r>
          </w:p>
        </w:tc>
        <w:tc>
          <w:tcPr>
            <w:tcW w:w="3630" w:type="dxa"/>
            <w:tcBorders>
              <w:top w:val="nil"/>
              <w:left w:val="nil"/>
              <w:bottom w:val="single" w:sz="4" w:space="0" w:color="auto"/>
              <w:right w:val="single" w:sz="4" w:space="0" w:color="auto"/>
            </w:tcBorders>
            <w:shd w:val="clear" w:color="auto" w:fill="auto"/>
            <w:noWrap/>
            <w:vAlign w:val="center"/>
            <w:hideMark/>
          </w:tcPr>
          <w:p w14:paraId="7BB7AD76"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Bãi Sim</w:t>
            </w:r>
          </w:p>
        </w:tc>
        <w:tc>
          <w:tcPr>
            <w:tcW w:w="1906" w:type="dxa"/>
            <w:tcBorders>
              <w:top w:val="nil"/>
              <w:left w:val="nil"/>
              <w:bottom w:val="single" w:sz="4" w:space="0" w:color="auto"/>
              <w:right w:val="single" w:sz="4" w:space="0" w:color="auto"/>
            </w:tcBorders>
            <w:shd w:val="clear" w:color="auto" w:fill="auto"/>
            <w:noWrap/>
            <w:vAlign w:val="center"/>
            <w:hideMark/>
          </w:tcPr>
          <w:p w14:paraId="50868AEB"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281</w:t>
            </w:r>
          </w:p>
        </w:tc>
        <w:tc>
          <w:tcPr>
            <w:tcW w:w="1555" w:type="dxa"/>
            <w:tcBorders>
              <w:top w:val="nil"/>
              <w:left w:val="nil"/>
              <w:bottom w:val="single" w:sz="4" w:space="0" w:color="auto"/>
              <w:right w:val="single" w:sz="4" w:space="0" w:color="auto"/>
            </w:tcBorders>
            <w:shd w:val="clear" w:color="auto" w:fill="auto"/>
            <w:noWrap/>
            <w:vAlign w:val="center"/>
            <w:hideMark/>
          </w:tcPr>
          <w:p w14:paraId="548C275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1120</w:t>
            </w:r>
          </w:p>
        </w:tc>
        <w:tc>
          <w:tcPr>
            <w:tcW w:w="1554" w:type="dxa"/>
            <w:tcBorders>
              <w:top w:val="nil"/>
              <w:left w:val="nil"/>
              <w:bottom w:val="single" w:sz="4" w:space="0" w:color="auto"/>
              <w:right w:val="single" w:sz="4" w:space="0" w:color="auto"/>
            </w:tcBorders>
            <w:shd w:val="clear" w:color="auto" w:fill="auto"/>
            <w:vAlign w:val="center"/>
            <w:hideMark/>
          </w:tcPr>
          <w:p w14:paraId="1FCF44B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12143F0"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954EB9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64</w:t>
            </w:r>
          </w:p>
        </w:tc>
        <w:tc>
          <w:tcPr>
            <w:tcW w:w="3630" w:type="dxa"/>
            <w:tcBorders>
              <w:top w:val="nil"/>
              <w:left w:val="nil"/>
              <w:bottom w:val="single" w:sz="4" w:space="0" w:color="auto"/>
              <w:right w:val="single" w:sz="4" w:space="0" w:color="auto"/>
            </w:tcBorders>
            <w:shd w:val="clear" w:color="auto" w:fill="auto"/>
            <w:noWrap/>
            <w:vAlign w:val="center"/>
            <w:hideMark/>
          </w:tcPr>
          <w:p w14:paraId="09DFEBA3"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Trung Phụ Ngoài</w:t>
            </w:r>
          </w:p>
        </w:tc>
        <w:tc>
          <w:tcPr>
            <w:tcW w:w="1906" w:type="dxa"/>
            <w:tcBorders>
              <w:top w:val="nil"/>
              <w:left w:val="nil"/>
              <w:bottom w:val="single" w:sz="4" w:space="0" w:color="auto"/>
              <w:right w:val="single" w:sz="4" w:space="0" w:color="auto"/>
            </w:tcBorders>
            <w:shd w:val="clear" w:color="auto" w:fill="auto"/>
            <w:noWrap/>
            <w:vAlign w:val="center"/>
            <w:hideMark/>
          </w:tcPr>
          <w:p w14:paraId="6E5F7A8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315</w:t>
            </w:r>
          </w:p>
        </w:tc>
        <w:tc>
          <w:tcPr>
            <w:tcW w:w="1555" w:type="dxa"/>
            <w:tcBorders>
              <w:top w:val="nil"/>
              <w:left w:val="nil"/>
              <w:bottom w:val="single" w:sz="4" w:space="0" w:color="auto"/>
              <w:right w:val="single" w:sz="4" w:space="0" w:color="auto"/>
            </w:tcBorders>
            <w:shd w:val="clear" w:color="auto" w:fill="auto"/>
            <w:noWrap/>
            <w:vAlign w:val="center"/>
            <w:hideMark/>
          </w:tcPr>
          <w:p w14:paraId="5FEC23E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1244</w:t>
            </w:r>
          </w:p>
        </w:tc>
        <w:tc>
          <w:tcPr>
            <w:tcW w:w="1554" w:type="dxa"/>
            <w:tcBorders>
              <w:top w:val="nil"/>
              <w:left w:val="nil"/>
              <w:bottom w:val="single" w:sz="4" w:space="0" w:color="auto"/>
              <w:right w:val="single" w:sz="4" w:space="0" w:color="auto"/>
            </w:tcBorders>
            <w:shd w:val="clear" w:color="auto" w:fill="auto"/>
            <w:vAlign w:val="center"/>
            <w:hideMark/>
          </w:tcPr>
          <w:p w14:paraId="0129F17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7DE0DAE"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343822A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65</w:t>
            </w:r>
          </w:p>
        </w:tc>
        <w:tc>
          <w:tcPr>
            <w:tcW w:w="3630" w:type="dxa"/>
            <w:tcBorders>
              <w:top w:val="nil"/>
              <w:left w:val="nil"/>
              <w:bottom w:val="single" w:sz="4" w:space="0" w:color="auto"/>
              <w:right w:val="single" w:sz="4" w:space="0" w:color="auto"/>
            </w:tcBorders>
            <w:shd w:val="clear" w:color="auto" w:fill="auto"/>
            <w:noWrap/>
            <w:vAlign w:val="center"/>
            <w:hideMark/>
          </w:tcPr>
          <w:p w14:paraId="68957AFD"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Trung Phụ Trong</w:t>
            </w:r>
          </w:p>
        </w:tc>
        <w:tc>
          <w:tcPr>
            <w:tcW w:w="1906" w:type="dxa"/>
            <w:tcBorders>
              <w:top w:val="nil"/>
              <w:left w:val="nil"/>
              <w:bottom w:val="single" w:sz="4" w:space="0" w:color="auto"/>
              <w:right w:val="single" w:sz="4" w:space="0" w:color="auto"/>
            </w:tcBorders>
            <w:shd w:val="clear" w:color="auto" w:fill="auto"/>
            <w:noWrap/>
            <w:vAlign w:val="center"/>
            <w:hideMark/>
          </w:tcPr>
          <w:p w14:paraId="499C297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210</w:t>
            </w:r>
          </w:p>
        </w:tc>
        <w:tc>
          <w:tcPr>
            <w:tcW w:w="1555" w:type="dxa"/>
            <w:tcBorders>
              <w:top w:val="nil"/>
              <w:left w:val="nil"/>
              <w:bottom w:val="single" w:sz="4" w:space="0" w:color="auto"/>
              <w:right w:val="single" w:sz="4" w:space="0" w:color="auto"/>
            </w:tcBorders>
            <w:shd w:val="clear" w:color="auto" w:fill="auto"/>
            <w:noWrap/>
            <w:vAlign w:val="center"/>
            <w:hideMark/>
          </w:tcPr>
          <w:p w14:paraId="06EF366A"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859</w:t>
            </w:r>
          </w:p>
        </w:tc>
        <w:tc>
          <w:tcPr>
            <w:tcW w:w="1554" w:type="dxa"/>
            <w:tcBorders>
              <w:top w:val="nil"/>
              <w:left w:val="nil"/>
              <w:bottom w:val="single" w:sz="4" w:space="0" w:color="auto"/>
              <w:right w:val="single" w:sz="4" w:space="0" w:color="auto"/>
            </w:tcBorders>
            <w:shd w:val="clear" w:color="auto" w:fill="auto"/>
            <w:vAlign w:val="center"/>
            <w:hideMark/>
          </w:tcPr>
          <w:p w14:paraId="220729DF"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259A54AA"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CBF927E"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66</w:t>
            </w:r>
          </w:p>
        </w:tc>
        <w:tc>
          <w:tcPr>
            <w:tcW w:w="3630" w:type="dxa"/>
            <w:tcBorders>
              <w:top w:val="nil"/>
              <w:left w:val="nil"/>
              <w:bottom w:val="single" w:sz="4" w:space="0" w:color="auto"/>
              <w:right w:val="single" w:sz="4" w:space="0" w:color="auto"/>
            </w:tcBorders>
            <w:shd w:val="clear" w:color="auto" w:fill="auto"/>
            <w:noWrap/>
            <w:vAlign w:val="center"/>
            <w:hideMark/>
          </w:tcPr>
          <w:p w14:paraId="0C63D427"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Cầu Bài</w:t>
            </w:r>
          </w:p>
        </w:tc>
        <w:tc>
          <w:tcPr>
            <w:tcW w:w="1906" w:type="dxa"/>
            <w:tcBorders>
              <w:top w:val="nil"/>
              <w:left w:val="nil"/>
              <w:bottom w:val="single" w:sz="4" w:space="0" w:color="auto"/>
              <w:right w:val="single" w:sz="4" w:space="0" w:color="auto"/>
            </w:tcBorders>
            <w:shd w:val="clear" w:color="auto" w:fill="auto"/>
            <w:noWrap/>
            <w:vAlign w:val="center"/>
            <w:hideMark/>
          </w:tcPr>
          <w:p w14:paraId="6CCE90B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181</w:t>
            </w:r>
          </w:p>
        </w:tc>
        <w:tc>
          <w:tcPr>
            <w:tcW w:w="1555" w:type="dxa"/>
            <w:tcBorders>
              <w:top w:val="nil"/>
              <w:left w:val="nil"/>
              <w:bottom w:val="single" w:sz="4" w:space="0" w:color="auto"/>
              <w:right w:val="single" w:sz="4" w:space="0" w:color="auto"/>
            </w:tcBorders>
            <w:shd w:val="clear" w:color="auto" w:fill="auto"/>
            <w:noWrap/>
            <w:vAlign w:val="center"/>
            <w:hideMark/>
          </w:tcPr>
          <w:p w14:paraId="4B91BCC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780</w:t>
            </w:r>
          </w:p>
        </w:tc>
        <w:tc>
          <w:tcPr>
            <w:tcW w:w="1554" w:type="dxa"/>
            <w:tcBorders>
              <w:top w:val="nil"/>
              <w:left w:val="nil"/>
              <w:bottom w:val="single" w:sz="4" w:space="0" w:color="auto"/>
              <w:right w:val="single" w:sz="4" w:space="0" w:color="auto"/>
            </w:tcBorders>
            <w:shd w:val="clear" w:color="auto" w:fill="auto"/>
            <w:vAlign w:val="center"/>
            <w:hideMark/>
          </w:tcPr>
          <w:p w14:paraId="3104F0E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0F265EA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2CAEBE9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67</w:t>
            </w:r>
          </w:p>
        </w:tc>
        <w:tc>
          <w:tcPr>
            <w:tcW w:w="3630" w:type="dxa"/>
            <w:tcBorders>
              <w:top w:val="nil"/>
              <w:left w:val="nil"/>
              <w:bottom w:val="single" w:sz="4" w:space="0" w:color="auto"/>
              <w:right w:val="single" w:sz="4" w:space="0" w:color="auto"/>
            </w:tcBorders>
            <w:shd w:val="clear" w:color="auto" w:fill="auto"/>
            <w:noWrap/>
            <w:vAlign w:val="center"/>
            <w:hideMark/>
          </w:tcPr>
          <w:p w14:paraId="46D1C573"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Hố Vầu</w:t>
            </w:r>
          </w:p>
        </w:tc>
        <w:tc>
          <w:tcPr>
            <w:tcW w:w="1906" w:type="dxa"/>
            <w:tcBorders>
              <w:top w:val="nil"/>
              <w:left w:val="nil"/>
              <w:bottom w:val="single" w:sz="4" w:space="0" w:color="auto"/>
              <w:right w:val="single" w:sz="4" w:space="0" w:color="auto"/>
            </w:tcBorders>
            <w:shd w:val="clear" w:color="auto" w:fill="auto"/>
            <w:noWrap/>
            <w:vAlign w:val="center"/>
            <w:hideMark/>
          </w:tcPr>
          <w:p w14:paraId="7890A18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221</w:t>
            </w:r>
          </w:p>
        </w:tc>
        <w:tc>
          <w:tcPr>
            <w:tcW w:w="1555" w:type="dxa"/>
            <w:tcBorders>
              <w:top w:val="nil"/>
              <w:left w:val="nil"/>
              <w:bottom w:val="single" w:sz="4" w:space="0" w:color="auto"/>
              <w:right w:val="single" w:sz="4" w:space="0" w:color="auto"/>
            </w:tcBorders>
            <w:shd w:val="clear" w:color="auto" w:fill="auto"/>
            <w:noWrap/>
            <w:vAlign w:val="center"/>
            <w:hideMark/>
          </w:tcPr>
          <w:p w14:paraId="5F9155D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893</w:t>
            </w:r>
          </w:p>
        </w:tc>
        <w:tc>
          <w:tcPr>
            <w:tcW w:w="1554" w:type="dxa"/>
            <w:tcBorders>
              <w:top w:val="nil"/>
              <w:left w:val="nil"/>
              <w:bottom w:val="single" w:sz="4" w:space="0" w:color="auto"/>
              <w:right w:val="single" w:sz="4" w:space="0" w:color="auto"/>
            </w:tcBorders>
            <w:shd w:val="clear" w:color="auto" w:fill="auto"/>
            <w:vAlign w:val="center"/>
            <w:hideMark/>
          </w:tcPr>
          <w:p w14:paraId="6597E48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4CB48958"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E09866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68</w:t>
            </w:r>
          </w:p>
        </w:tc>
        <w:tc>
          <w:tcPr>
            <w:tcW w:w="3630" w:type="dxa"/>
            <w:tcBorders>
              <w:top w:val="nil"/>
              <w:left w:val="nil"/>
              <w:bottom w:val="single" w:sz="4" w:space="0" w:color="auto"/>
              <w:right w:val="single" w:sz="4" w:space="0" w:color="auto"/>
            </w:tcBorders>
            <w:shd w:val="clear" w:color="auto" w:fill="auto"/>
            <w:noWrap/>
            <w:vAlign w:val="center"/>
            <w:hideMark/>
          </w:tcPr>
          <w:p w14:paraId="5E75180B"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Chuông Vàng</w:t>
            </w:r>
          </w:p>
        </w:tc>
        <w:tc>
          <w:tcPr>
            <w:tcW w:w="1906" w:type="dxa"/>
            <w:tcBorders>
              <w:top w:val="nil"/>
              <w:left w:val="nil"/>
              <w:bottom w:val="single" w:sz="4" w:space="0" w:color="auto"/>
              <w:right w:val="single" w:sz="4" w:space="0" w:color="auto"/>
            </w:tcBorders>
            <w:shd w:val="clear" w:color="auto" w:fill="auto"/>
            <w:noWrap/>
            <w:vAlign w:val="center"/>
            <w:hideMark/>
          </w:tcPr>
          <w:p w14:paraId="4D2851E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251</w:t>
            </w:r>
          </w:p>
        </w:tc>
        <w:tc>
          <w:tcPr>
            <w:tcW w:w="1555" w:type="dxa"/>
            <w:tcBorders>
              <w:top w:val="nil"/>
              <w:left w:val="nil"/>
              <w:bottom w:val="single" w:sz="4" w:space="0" w:color="auto"/>
              <w:right w:val="single" w:sz="4" w:space="0" w:color="auto"/>
            </w:tcBorders>
            <w:shd w:val="clear" w:color="auto" w:fill="auto"/>
            <w:noWrap/>
            <w:vAlign w:val="center"/>
            <w:hideMark/>
          </w:tcPr>
          <w:p w14:paraId="1EDB316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1040</w:t>
            </w:r>
          </w:p>
        </w:tc>
        <w:tc>
          <w:tcPr>
            <w:tcW w:w="1554" w:type="dxa"/>
            <w:tcBorders>
              <w:top w:val="nil"/>
              <w:left w:val="nil"/>
              <w:bottom w:val="single" w:sz="4" w:space="0" w:color="auto"/>
              <w:right w:val="single" w:sz="4" w:space="0" w:color="auto"/>
            </w:tcBorders>
            <w:shd w:val="clear" w:color="auto" w:fill="auto"/>
            <w:vAlign w:val="center"/>
            <w:hideMark/>
          </w:tcPr>
          <w:p w14:paraId="5A0353D9"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67649D9C"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4505C2D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69</w:t>
            </w:r>
          </w:p>
        </w:tc>
        <w:tc>
          <w:tcPr>
            <w:tcW w:w="3630" w:type="dxa"/>
            <w:tcBorders>
              <w:top w:val="nil"/>
              <w:left w:val="nil"/>
              <w:bottom w:val="single" w:sz="4" w:space="0" w:color="auto"/>
              <w:right w:val="single" w:sz="4" w:space="0" w:color="auto"/>
            </w:tcBorders>
            <w:shd w:val="clear" w:color="auto" w:fill="auto"/>
            <w:noWrap/>
            <w:vAlign w:val="center"/>
            <w:hideMark/>
          </w:tcPr>
          <w:p w14:paraId="090FC191"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Đồng Nô</w:t>
            </w:r>
          </w:p>
        </w:tc>
        <w:tc>
          <w:tcPr>
            <w:tcW w:w="1906" w:type="dxa"/>
            <w:tcBorders>
              <w:top w:val="nil"/>
              <w:left w:val="nil"/>
              <w:bottom w:val="single" w:sz="4" w:space="0" w:color="auto"/>
              <w:right w:val="single" w:sz="4" w:space="0" w:color="auto"/>
            </w:tcBorders>
            <w:shd w:val="clear" w:color="auto" w:fill="auto"/>
            <w:noWrap/>
            <w:vAlign w:val="center"/>
            <w:hideMark/>
          </w:tcPr>
          <w:p w14:paraId="3C8191E5"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151</w:t>
            </w:r>
          </w:p>
        </w:tc>
        <w:tc>
          <w:tcPr>
            <w:tcW w:w="1555" w:type="dxa"/>
            <w:tcBorders>
              <w:top w:val="nil"/>
              <w:left w:val="nil"/>
              <w:bottom w:val="single" w:sz="4" w:space="0" w:color="auto"/>
              <w:right w:val="single" w:sz="4" w:space="0" w:color="auto"/>
            </w:tcBorders>
            <w:shd w:val="clear" w:color="auto" w:fill="auto"/>
            <w:noWrap/>
            <w:vAlign w:val="center"/>
            <w:hideMark/>
          </w:tcPr>
          <w:p w14:paraId="51C6DD3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657</w:t>
            </w:r>
          </w:p>
        </w:tc>
        <w:tc>
          <w:tcPr>
            <w:tcW w:w="1554" w:type="dxa"/>
            <w:tcBorders>
              <w:top w:val="nil"/>
              <w:left w:val="nil"/>
              <w:bottom w:val="single" w:sz="4" w:space="0" w:color="auto"/>
              <w:right w:val="single" w:sz="4" w:space="0" w:color="auto"/>
            </w:tcBorders>
            <w:shd w:val="clear" w:color="auto" w:fill="auto"/>
            <w:vAlign w:val="center"/>
            <w:hideMark/>
          </w:tcPr>
          <w:p w14:paraId="5520D3A7"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47A9B45"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9FF51C0"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70</w:t>
            </w:r>
          </w:p>
        </w:tc>
        <w:tc>
          <w:tcPr>
            <w:tcW w:w="3630" w:type="dxa"/>
            <w:tcBorders>
              <w:top w:val="nil"/>
              <w:left w:val="nil"/>
              <w:bottom w:val="single" w:sz="4" w:space="0" w:color="auto"/>
              <w:right w:val="single" w:sz="4" w:space="0" w:color="auto"/>
            </w:tcBorders>
            <w:shd w:val="clear" w:color="auto" w:fill="auto"/>
            <w:noWrap/>
            <w:vAlign w:val="center"/>
            <w:hideMark/>
          </w:tcPr>
          <w:p w14:paraId="72EFF1B0" w14:textId="77777777" w:rsidR="0020162E" w:rsidRPr="0020162E" w:rsidRDefault="0020162E" w:rsidP="0020162E">
            <w:pPr>
              <w:spacing w:after="0" w:line="240" w:lineRule="auto"/>
              <w:rPr>
                <w:rFonts w:ascii="Times New Roman" w:eastAsia="Times New Roman" w:hAnsi="Times New Roman" w:cs="Times New Roman"/>
                <w:color w:val="000000"/>
                <w:sz w:val="20"/>
                <w:szCs w:val="20"/>
              </w:rPr>
            </w:pPr>
            <w:r w:rsidRPr="0020162E">
              <w:rPr>
                <w:rFonts w:ascii="Times New Roman" w:eastAsia="Times New Roman" w:hAnsi="Times New Roman" w:cs="Times New Roman"/>
                <w:color w:val="000000"/>
                <w:sz w:val="20"/>
                <w:szCs w:val="20"/>
              </w:rPr>
              <w:t>Thôn Cây Táo Tân Thành</w:t>
            </w:r>
          </w:p>
        </w:tc>
        <w:tc>
          <w:tcPr>
            <w:tcW w:w="1906" w:type="dxa"/>
            <w:tcBorders>
              <w:top w:val="nil"/>
              <w:left w:val="nil"/>
              <w:bottom w:val="single" w:sz="4" w:space="0" w:color="auto"/>
              <w:right w:val="single" w:sz="4" w:space="0" w:color="auto"/>
            </w:tcBorders>
            <w:shd w:val="clear" w:color="auto" w:fill="auto"/>
            <w:noWrap/>
            <w:vAlign w:val="center"/>
            <w:hideMark/>
          </w:tcPr>
          <w:p w14:paraId="7A17DCF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255</w:t>
            </w:r>
          </w:p>
        </w:tc>
        <w:tc>
          <w:tcPr>
            <w:tcW w:w="1555" w:type="dxa"/>
            <w:tcBorders>
              <w:top w:val="nil"/>
              <w:left w:val="nil"/>
              <w:bottom w:val="single" w:sz="4" w:space="0" w:color="auto"/>
              <w:right w:val="single" w:sz="4" w:space="0" w:color="auto"/>
            </w:tcBorders>
            <w:shd w:val="clear" w:color="auto" w:fill="auto"/>
            <w:noWrap/>
            <w:vAlign w:val="center"/>
            <w:hideMark/>
          </w:tcPr>
          <w:p w14:paraId="00846BC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1132</w:t>
            </w:r>
          </w:p>
        </w:tc>
        <w:tc>
          <w:tcPr>
            <w:tcW w:w="1554" w:type="dxa"/>
            <w:tcBorders>
              <w:top w:val="nil"/>
              <w:left w:val="nil"/>
              <w:bottom w:val="single" w:sz="4" w:space="0" w:color="auto"/>
              <w:right w:val="single" w:sz="4" w:space="0" w:color="auto"/>
            </w:tcBorders>
            <w:shd w:val="clear" w:color="auto" w:fill="auto"/>
            <w:vAlign w:val="center"/>
            <w:hideMark/>
          </w:tcPr>
          <w:p w14:paraId="7326D9B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3FA2CAE1"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5EA37304"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71</w:t>
            </w:r>
          </w:p>
        </w:tc>
        <w:tc>
          <w:tcPr>
            <w:tcW w:w="3630" w:type="dxa"/>
            <w:tcBorders>
              <w:top w:val="nil"/>
              <w:left w:val="nil"/>
              <w:bottom w:val="single" w:sz="4" w:space="0" w:color="auto"/>
              <w:right w:val="single" w:sz="4" w:space="0" w:color="auto"/>
            </w:tcBorders>
            <w:shd w:val="clear" w:color="auto" w:fill="auto"/>
            <w:noWrap/>
            <w:vAlign w:val="center"/>
            <w:hideMark/>
          </w:tcPr>
          <w:p w14:paraId="3F804F33"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Sông Cùng</w:t>
            </w:r>
          </w:p>
        </w:tc>
        <w:tc>
          <w:tcPr>
            <w:tcW w:w="1906" w:type="dxa"/>
            <w:tcBorders>
              <w:top w:val="nil"/>
              <w:left w:val="nil"/>
              <w:bottom w:val="single" w:sz="4" w:space="0" w:color="auto"/>
              <w:right w:val="single" w:sz="4" w:space="0" w:color="auto"/>
            </w:tcBorders>
            <w:shd w:val="clear" w:color="auto" w:fill="auto"/>
            <w:noWrap/>
            <w:vAlign w:val="center"/>
            <w:hideMark/>
          </w:tcPr>
          <w:p w14:paraId="386B1CD6"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213</w:t>
            </w:r>
          </w:p>
        </w:tc>
        <w:tc>
          <w:tcPr>
            <w:tcW w:w="1555" w:type="dxa"/>
            <w:tcBorders>
              <w:top w:val="nil"/>
              <w:left w:val="nil"/>
              <w:bottom w:val="single" w:sz="4" w:space="0" w:color="auto"/>
              <w:right w:val="single" w:sz="4" w:space="0" w:color="auto"/>
            </w:tcBorders>
            <w:shd w:val="clear" w:color="auto" w:fill="auto"/>
            <w:noWrap/>
            <w:vAlign w:val="center"/>
            <w:hideMark/>
          </w:tcPr>
          <w:p w14:paraId="003E184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984</w:t>
            </w:r>
          </w:p>
        </w:tc>
        <w:tc>
          <w:tcPr>
            <w:tcW w:w="1554" w:type="dxa"/>
            <w:tcBorders>
              <w:top w:val="nil"/>
              <w:left w:val="nil"/>
              <w:bottom w:val="single" w:sz="4" w:space="0" w:color="auto"/>
              <w:right w:val="single" w:sz="4" w:space="0" w:color="auto"/>
            </w:tcBorders>
            <w:shd w:val="clear" w:color="auto" w:fill="auto"/>
            <w:vAlign w:val="center"/>
            <w:hideMark/>
          </w:tcPr>
          <w:p w14:paraId="69355FA2"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EC0936C"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634DF9B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72</w:t>
            </w:r>
          </w:p>
        </w:tc>
        <w:tc>
          <w:tcPr>
            <w:tcW w:w="3630" w:type="dxa"/>
            <w:tcBorders>
              <w:top w:val="nil"/>
              <w:left w:val="nil"/>
              <w:bottom w:val="single" w:sz="4" w:space="0" w:color="auto"/>
              <w:right w:val="single" w:sz="4" w:space="0" w:color="auto"/>
            </w:tcBorders>
            <w:shd w:val="clear" w:color="auto" w:fill="auto"/>
            <w:noWrap/>
            <w:vAlign w:val="center"/>
            <w:hideMark/>
          </w:tcPr>
          <w:p w14:paraId="4171FBD5"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Nước Giời</w:t>
            </w:r>
          </w:p>
        </w:tc>
        <w:tc>
          <w:tcPr>
            <w:tcW w:w="1906" w:type="dxa"/>
            <w:tcBorders>
              <w:top w:val="nil"/>
              <w:left w:val="nil"/>
              <w:bottom w:val="single" w:sz="4" w:space="0" w:color="auto"/>
              <w:right w:val="single" w:sz="4" w:space="0" w:color="auto"/>
            </w:tcBorders>
            <w:shd w:val="clear" w:color="auto" w:fill="auto"/>
            <w:noWrap/>
            <w:vAlign w:val="center"/>
            <w:hideMark/>
          </w:tcPr>
          <w:p w14:paraId="4CD6FB1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115</w:t>
            </w:r>
          </w:p>
        </w:tc>
        <w:tc>
          <w:tcPr>
            <w:tcW w:w="1555" w:type="dxa"/>
            <w:tcBorders>
              <w:top w:val="nil"/>
              <w:left w:val="nil"/>
              <w:bottom w:val="single" w:sz="4" w:space="0" w:color="auto"/>
              <w:right w:val="single" w:sz="4" w:space="0" w:color="auto"/>
            </w:tcBorders>
            <w:shd w:val="clear" w:color="auto" w:fill="auto"/>
            <w:noWrap/>
            <w:vAlign w:val="center"/>
            <w:hideMark/>
          </w:tcPr>
          <w:p w14:paraId="6E6C4E1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484</w:t>
            </w:r>
          </w:p>
        </w:tc>
        <w:tc>
          <w:tcPr>
            <w:tcW w:w="1554" w:type="dxa"/>
            <w:tcBorders>
              <w:top w:val="nil"/>
              <w:left w:val="nil"/>
              <w:bottom w:val="single" w:sz="4" w:space="0" w:color="auto"/>
              <w:right w:val="single" w:sz="4" w:space="0" w:color="auto"/>
            </w:tcBorders>
            <w:shd w:val="clear" w:color="auto" w:fill="auto"/>
            <w:vAlign w:val="center"/>
            <w:hideMark/>
          </w:tcPr>
          <w:p w14:paraId="4BFDB2C8"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r w:rsidR="0020162E" w:rsidRPr="0020162E" w14:paraId="528F0FE9" w14:textId="77777777" w:rsidTr="00024D2B">
        <w:trPr>
          <w:trHeight w:val="420"/>
        </w:trPr>
        <w:tc>
          <w:tcPr>
            <w:tcW w:w="686" w:type="dxa"/>
            <w:tcBorders>
              <w:top w:val="nil"/>
              <w:left w:val="single" w:sz="4" w:space="0" w:color="auto"/>
              <w:bottom w:val="single" w:sz="4" w:space="0" w:color="auto"/>
              <w:right w:val="single" w:sz="4" w:space="0" w:color="auto"/>
            </w:tcBorders>
            <w:shd w:val="clear" w:color="auto" w:fill="auto"/>
            <w:noWrap/>
            <w:vAlign w:val="center"/>
            <w:hideMark/>
          </w:tcPr>
          <w:p w14:paraId="1CE47E3D"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73</w:t>
            </w:r>
          </w:p>
        </w:tc>
        <w:tc>
          <w:tcPr>
            <w:tcW w:w="3630" w:type="dxa"/>
            <w:tcBorders>
              <w:top w:val="nil"/>
              <w:left w:val="nil"/>
              <w:bottom w:val="single" w:sz="4" w:space="0" w:color="auto"/>
              <w:right w:val="single" w:sz="4" w:space="0" w:color="auto"/>
            </w:tcBorders>
            <w:shd w:val="clear" w:color="auto" w:fill="auto"/>
            <w:noWrap/>
            <w:vAlign w:val="center"/>
            <w:hideMark/>
          </w:tcPr>
          <w:p w14:paraId="04CBA223" w14:textId="77777777" w:rsidR="0020162E" w:rsidRPr="0020162E" w:rsidRDefault="0020162E" w:rsidP="0020162E">
            <w:pPr>
              <w:spacing w:after="0" w:line="240" w:lineRule="auto"/>
              <w:rPr>
                <w:rFonts w:ascii="Times New Roman" w:eastAsia="Times New Roman" w:hAnsi="Times New Roman" w:cs="Times New Roman"/>
                <w:color w:val="000000"/>
              </w:rPr>
            </w:pPr>
            <w:r w:rsidRPr="0020162E">
              <w:rPr>
                <w:rFonts w:ascii="Times New Roman" w:eastAsia="Times New Roman" w:hAnsi="Times New Roman" w:cs="Times New Roman"/>
                <w:color w:val="000000"/>
              </w:rPr>
              <w:t>Thôn Tân Dinh</w:t>
            </w:r>
          </w:p>
        </w:tc>
        <w:tc>
          <w:tcPr>
            <w:tcW w:w="1906" w:type="dxa"/>
            <w:tcBorders>
              <w:top w:val="nil"/>
              <w:left w:val="nil"/>
              <w:bottom w:val="single" w:sz="4" w:space="0" w:color="auto"/>
              <w:right w:val="single" w:sz="4" w:space="0" w:color="auto"/>
            </w:tcBorders>
            <w:shd w:val="clear" w:color="auto" w:fill="auto"/>
            <w:noWrap/>
            <w:vAlign w:val="center"/>
            <w:hideMark/>
          </w:tcPr>
          <w:p w14:paraId="1317C021"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185</w:t>
            </w:r>
          </w:p>
        </w:tc>
        <w:tc>
          <w:tcPr>
            <w:tcW w:w="1555" w:type="dxa"/>
            <w:tcBorders>
              <w:top w:val="nil"/>
              <w:left w:val="nil"/>
              <w:bottom w:val="single" w:sz="4" w:space="0" w:color="auto"/>
              <w:right w:val="single" w:sz="4" w:space="0" w:color="auto"/>
            </w:tcBorders>
            <w:shd w:val="clear" w:color="auto" w:fill="auto"/>
            <w:noWrap/>
            <w:vAlign w:val="center"/>
            <w:hideMark/>
          </w:tcPr>
          <w:p w14:paraId="11327A4C"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757</w:t>
            </w:r>
          </w:p>
        </w:tc>
        <w:tc>
          <w:tcPr>
            <w:tcW w:w="1554" w:type="dxa"/>
            <w:tcBorders>
              <w:top w:val="nil"/>
              <w:left w:val="nil"/>
              <w:bottom w:val="single" w:sz="4" w:space="0" w:color="auto"/>
              <w:right w:val="single" w:sz="4" w:space="0" w:color="auto"/>
            </w:tcBorders>
            <w:shd w:val="clear" w:color="auto" w:fill="auto"/>
            <w:vAlign w:val="center"/>
            <w:hideMark/>
          </w:tcPr>
          <w:p w14:paraId="588A73F3" w14:textId="77777777" w:rsidR="0020162E" w:rsidRPr="0020162E" w:rsidRDefault="0020162E" w:rsidP="0020162E">
            <w:pPr>
              <w:spacing w:after="0" w:line="240" w:lineRule="auto"/>
              <w:jc w:val="center"/>
              <w:rPr>
                <w:rFonts w:ascii="Times New Roman" w:eastAsia="Times New Roman" w:hAnsi="Times New Roman" w:cs="Times New Roman"/>
              </w:rPr>
            </w:pPr>
            <w:r w:rsidRPr="0020162E">
              <w:rPr>
                <w:rFonts w:ascii="Times New Roman" w:eastAsia="Times New Roman" w:hAnsi="Times New Roman" w:cs="Times New Roman"/>
              </w:rPr>
              <w:t> </w:t>
            </w:r>
          </w:p>
        </w:tc>
      </w:tr>
    </w:tbl>
    <w:p w14:paraId="512DB6FD" w14:textId="77777777" w:rsidR="001D6317" w:rsidRDefault="001D6317" w:rsidP="00984F26">
      <w:pPr>
        <w:spacing w:before="120" w:after="120" w:line="240" w:lineRule="auto"/>
        <w:jc w:val="both"/>
        <w:rPr>
          <w:rFonts w:ascii="Times New Roman" w:hAnsi="Times New Roman" w:cs="Times New Roman"/>
          <w:b/>
          <w:bCs/>
          <w:sz w:val="28"/>
          <w:szCs w:val="28"/>
        </w:rPr>
        <w:sectPr w:rsidR="001D6317" w:rsidSect="00187F71">
          <w:headerReference w:type="default" r:id="rId8"/>
          <w:pgSz w:w="12240" w:h="15840"/>
          <w:pgMar w:top="1134" w:right="1134" w:bottom="1134" w:left="1701" w:header="720" w:footer="720" w:gutter="0"/>
          <w:cols w:space="720"/>
          <w:titlePg/>
          <w:docGrid w:linePitch="360"/>
        </w:sectPr>
      </w:pPr>
    </w:p>
    <w:tbl>
      <w:tblPr>
        <w:tblW w:w="13568" w:type="dxa"/>
        <w:tblInd w:w="40" w:type="dxa"/>
        <w:tblLook w:val="04A0" w:firstRow="1" w:lastRow="0" w:firstColumn="1" w:lastColumn="0" w:noHBand="0" w:noVBand="1"/>
      </w:tblPr>
      <w:tblGrid>
        <w:gridCol w:w="483"/>
        <w:gridCol w:w="2768"/>
        <w:gridCol w:w="1397"/>
        <w:gridCol w:w="1271"/>
        <w:gridCol w:w="756"/>
        <w:gridCol w:w="2676"/>
        <w:gridCol w:w="1876"/>
        <w:gridCol w:w="1256"/>
        <w:gridCol w:w="1085"/>
      </w:tblGrid>
      <w:tr w:rsidR="001D6317" w:rsidRPr="001D6317" w14:paraId="6D3436D3" w14:textId="77777777" w:rsidTr="001D6317">
        <w:trPr>
          <w:trHeight w:val="360"/>
        </w:trPr>
        <w:tc>
          <w:tcPr>
            <w:tcW w:w="3251" w:type="dxa"/>
            <w:gridSpan w:val="2"/>
            <w:tcBorders>
              <w:top w:val="nil"/>
              <w:left w:val="nil"/>
              <w:bottom w:val="nil"/>
              <w:right w:val="nil"/>
            </w:tcBorders>
            <w:shd w:val="clear" w:color="auto" w:fill="auto"/>
            <w:noWrap/>
            <w:vAlign w:val="bottom"/>
            <w:hideMark/>
          </w:tcPr>
          <w:p w14:paraId="51D1D981" w14:textId="77777777" w:rsidR="001D6317" w:rsidRPr="001D6317" w:rsidRDefault="001D6317" w:rsidP="001D6317">
            <w:pPr>
              <w:spacing w:after="0" w:line="240" w:lineRule="auto"/>
              <w:jc w:val="center"/>
              <w:rPr>
                <w:rFonts w:ascii="Times New Roman" w:eastAsia="Times New Roman" w:hAnsi="Times New Roman" w:cs="Times New Roman"/>
                <w:b/>
                <w:bCs/>
                <w:sz w:val="26"/>
                <w:szCs w:val="26"/>
              </w:rPr>
            </w:pPr>
            <w:r w:rsidRPr="001D6317">
              <w:rPr>
                <w:rFonts w:ascii="Times New Roman" w:eastAsia="Times New Roman" w:hAnsi="Times New Roman" w:cs="Times New Roman"/>
                <w:b/>
                <w:bCs/>
                <w:sz w:val="26"/>
                <w:szCs w:val="26"/>
              </w:rPr>
              <w:lastRenderedPageBreak/>
              <w:t>ỦY BAN NHÂN DÂN</w:t>
            </w:r>
          </w:p>
        </w:tc>
        <w:tc>
          <w:tcPr>
            <w:tcW w:w="1397" w:type="dxa"/>
            <w:tcBorders>
              <w:top w:val="nil"/>
              <w:left w:val="nil"/>
              <w:bottom w:val="nil"/>
              <w:right w:val="nil"/>
            </w:tcBorders>
            <w:shd w:val="clear" w:color="auto" w:fill="auto"/>
            <w:noWrap/>
            <w:vAlign w:val="bottom"/>
            <w:hideMark/>
          </w:tcPr>
          <w:p w14:paraId="7A91FE01" w14:textId="77777777" w:rsidR="001D6317" w:rsidRPr="001D6317" w:rsidRDefault="001D6317" w:rsidP="001D6317">
            <w:pPr>
              <w:spacing w:after="0" w:line="240" w:lineRule="auto"/>
              <w:jc w:val="center"/>
              <w:rPr>
                <w:rFonts w:ascii="Times New Roman" w:eastAsia="Times New Roman" w:hAnsi="Times New Roman" w:cs="Times New Roman"/>
                <w:b/>
                <w:bCs/>
                <w:sz w:val="26"/>
                <w:szCs w:val="26"/>
              </w:rPr>
            </w:pPr>
          </w:p>
        </w:tc>
        <w:tc>
          <w:tcPr>
            <w:tcW w:w="1271" w:type="dxa"/>
            <w:tcBorders>
              <w:top w:val="nil"/>
              <w:left w:val="nil"/>
              <w:bottom w:val="nil"/>
              <w:right w:val="nil"/>
            </w:tcBorders>
            <w:shd w:val="clear" w:color="auto" w:fill="auto"/>
            <w:noWrap/>
            <w:vAlign w:val="bottom"/>
            <w:hideMark/>
          </w:tcPr>
          <w:p w14:paraId="4DCA6BE4"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756" w:type="dxa"/>
            <w:tcBorders>
              <w:top w:val="nil"/>
              <w:left w:val="nil"/>
              <w:bottom w:val="nil"/>
              <w:right w:val="nil"/>
            </w:tcBorders>
            <w:shd w:val="clear" w:color="auto" w:fill="auto"/>
            <w:noWrap/>
            <w:vAlign w:val="bottom"/>
            <w:hideMark/>
          </w:tcPr>
          <w:p w14:paraId="6999E9A9"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14:paraId="50A5DE72"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876" w:type="dxa"/>
            <w:tcBorders>
              <w:top w:val="nil"/>
              <w:left w:val="nil"/>
              <w:bottom w:val="nil"/>
              <w:right w:val="nil"/>
            </w:tcBorders>
            <w:shd w:val="clear" w:color="auto" w:fill="auto"/>
            <w:noWrap/>
            <w:vAlign w:val="bottom"/>
            <w:hideMark/>
          </w:tcPr>
          <w:p w14:paraId="0653A464"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1D65629"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26B447D3" w14:textId="77777777" w:rsidR="001D6317" w:rsidRPr="001D6317" w:rsidRDefault="001D6317" w:rsidP="001D6317">
            <w:pPr>
              <w:spacing w:after="0" w:line="240" w:lineRule="auto"/>
              <w:rPr>
                <w:rFonts w:ascii="Times New Roman" w:eastAsia="Times New Roman" w:hAnsi="Times New Roman" w:cs="Times New Roman"/>
                <w:sz w:val="20"/>
                <w:szCs w:val="20"/>
              </w:rPr>
            </w:pPr>
          </w:p>
        </w:tc>
      </w:tr>
      <w:tr w:rsidR="001D6317" w:rsidRPr="001D6317" w14:paraId="28DC33AC" w14:textId="77777777" w:rsidTr="001D6317">
        <w:trPr>
          <w:trHeight w:val="360"/>
        </w:trPr>
        <w:tc>
          <w:tcPr>
            <w:tcW w:w="3251" w:type="dxa"/>
            <w:gridSpan w:val="2"/>
            <w:tcBorders>
              <w:top w:val="nil"/>
              <w:left w:val="nil"/>
              <w:bottom w:val="nil"/>
              <w:right w:val="nil"/>
            </w:tcBorders>
            <w:shd w:val="clear" w:color="auto" w:fill="auto"/>
            <w:noWrap/>
            <w:vAlign w:val="bottom"/>
            <w:hideMark/>
          </w:tcPr>
          <w:p w14:paraId="0728404E" w14:textId="77777777" w:rsidR="001D6317" w:rsidRPr="001D6317" w:rsidRDefault="001D6317" w:rsidP="001D6317">
            <w:pPr>
              <w:spacing w:after="0" w:line="240" w:lineRule="auto"/>
              <w:jc w:val="center"/>
              <w:rPr>
                <w:rFonts w:ascii="Times New Roman" w:eastAsia="Times New Roman" w:hAnsi="Times New Roman" w:cs="Times New Roman"/>
                <w:b/>
                <w:bCs/>
                <w:sz w:val="26"/>
                <w:szCs w:val="26"/>
              </w:rPr>
            </w:pPr>
            <w:r w:rsidRPr="001D6317">
              <w:rPr>
                <w:rFonts w:ascii="Times New Roman" w:eastAsia="Times New Roman" w:hAnsi="Times New Roman" w:cs="Times New Roman"/>
                <w:b/>
                <w:bCs/>
                <w:sz w:val="26"/>
                <w:szCs w:val="26"/>
              </w:rPr>
              <w:t>XÃ LẠNG GIANG</w:t>
            </w:r>
          </w:p>
        </w:tc>
        <w:tc>
          <w:tcPr>
            <w:tcW w:w="1397" w:type="dxa"/>
            <w:tcBorders>
              <w:top w:val="nil"/>
              <w:left w:val="nil"/>
              <w:bottom w:val="nil"/>
              <w:right w:val="nil"/>
            </w:tcBorders>
            <w:shd w:val="clear" w:color="auto" w:fill="auto"/>
            <w:noWrap/>
            <w:vAlign w:val="bottom"/>
            <w:hideMark/>
          </w:tcPr>
          <w:p w14:paraId="2E37A95C" w14:textId="77777777" w:rsidR="001D6317" w:rsidRPr="001D6317" w:rsidRDefault="001D6317" w:rsidP="001D6317">
            <w:pPr>
              <w:spacing w:after="0" w:line="240" w:lineRule="auto"/>
              <w:jc w:val="center"/>
              <w:rPr>
                <w:rFonts w:ascii="Times New Roman" w:eastAsia="Times New Roman" w:hAnsi="Times New Roman" w:cs="Times New Roman"/>
                <w:b/>
                <w:bCs/>
                <w:sz w:val="26"/>
                <w:szCs w:val="26"/>
              </w:rPr>
            </w:pPr>
          </w:p>
        </w:tc>
        <w:tc>
          <w:tcPr>
            <w:tcW w:w="1271" w:type="dxa"/>
            <w:tcBorders>
              <w:top w:val="nil"/>
              <w:left w:val="nil"/>
              <w:bottom w:val="nil"/>
              <w:right w:val="nil"/>
            </w:tcBorders>
            <w:shd w:val="clear" w:color="auto" w:fill="auto"/>
            <w:noWrap/>
            <w:vAlign w:val="bottom"/>
            <w:hideMark/>
          </w:tcPr>
          <w:p w14:paraId="2868EAAA"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756" w:type="dxa"/>
            <w:tcBorders>
              <w:top w:val="nil"/>
              <w:left w:val="nil"/>
              <w:bottom w:val="nil"/>
              <w:right w:val="nil"/>
            </w:tcBorders>
            <w:shd w:val="clear" w:color="auto" w:fill="auto"/>
            <w:noWrap/>
            <w:vAlign w:val="bottom"/>
            <w:hideMark/>
          </w:tcPr>
          <w:p w14:paraId="5BFF5718"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14:paraId="6DBD1DAA"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876" w:type="dxa"/>
            <w:tcBorders>
              <w:top w:val="nil"/>
              <w:left w:val="nil"/>
              <w:bottom w:val="nil"/>
              <w:right w:val="nil"/>
            </w:tcBorders>
            <w:shd w:val="clear" w:color="auto" w:fill="auto"/>
            <w:noWrap/>
            <w:vAlign w:val="bottom"/>
            <w:hideMark/>
          </w:tcPr>
          <w:p w14:paraId="0B27FCD2"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81AB3B9"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536D72DC" w14:textId="77777777" w:rsidR="001D6317" w:rsidRPr="001D6317" w:rsidRDefault="001D6317" w:rsidP="001D6317">
            <w:pPr>
              <w:spacing w:after="0" w:line="240" w:lineRule="auto"/>
              <w:rPr>
                <w:rFonts w:ascii="Times New Roman" w:eastAsia="Times New Roman" w:hAnsi="Times New Roman" w:cs="Times New Roman"/>
                <w:sz w:val="20"/>
                <w:szCs w:val="20"/>
              </w:rPr>
            </w:pPr>
          </w:p>
        </w:tc>
      </w:tr>
      <w:tr w:rsidR="001D6317" w:rsidRPr="001D6317" w14:paraId="101208E5" w14:textId="77777777" w:rsidTr="001D6317">
        <w:trPr>
          <w:trHeight w:val="360"/>
        </w:trPr>
        <w:tc>
          <w:tcPr>
            <w:tcW w:w="483" w:type="dxa"/>
            <w:tcBorders>
              <w:top w:val="nil"/>
              <w:left w:val="nil"/>
              <w:bottom w:val="nil"/>
              <w:right w:val="nil"/>
            </w:tcBorders>
            <w:shd w:val="clear" w:color="auto" w:fill="auto"/>
            <w:noWrap/>
            <w:vAlign w:val="bottom"/>
            <w:hideMark/>
          </w:tcPr>
          <w:p w14:paraId="22B7077B"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2768" w:type="dxa"/>
            <w:tcBorders>
              <w:top w:val="nil"/>
              <w:left w:val="nil"/>
              <w:bottom w:val="nil"/>
              <w:right w:val="nil"/>
            </w:tcBorders>
            <w:shd w:val="clear" w:color="auto" w:fill="auto"/>
            <w:noWrap/>
            <w:vAlign w:val="bottom"/>
            <w:hideMark/>
          </w:tcPr>
          <w:p w14:paraId="62A6C3C9" w14:textId="2C891101" w:rsidR="001D6317" w:rsidRPr="001D6317" w:rsidRDefault="001D6317" w:rsidP="001D6317">
            <w:pPr>
              <w:spacing w:after="0" w:line="240" w:lineRule="auto"/>
              <w:jc w:val="center"/>
              <w:rPr>
                <w:rFonts w:ascii="Times New Roman" w:eastAsia="Times New Roman" w:hAnsi="Times New Roman" w:cs="Times New Roman"/>
                <w:b/>
                <w:bCs/>
                <w:sz w:val="24"/>
                <w:szCs w:val="24"/>
              </w:rPr>
            </w:pPr>
            <w:bookmarkStart w:id="0" w:name="_GoBack"/>
            <w:r w:rsidRPr="001D6317">
              <w:rPr>
                <w:rFonts w:ascii="Times New Roman" w:eastAsia="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6107E80" wp14:editId="3AF09927">
                      <wp:simplePos x="0" y="0"/>
                      <wp:positionH relativeFrom="column">
                        <wp:posOffset>335280</wp:posOffset>
                      </wp:positionH>
                      <wp:positionV relativeFrom="paragraph">
                        <wp:posOffset>-208280</wp:posOffset>
                      </wp:positionV>
                      <wp:extent cx="5619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BBBB"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6.4pt" to="70.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"/>
                  </w:pict>
                </mc:Fallback>
              </mc:AlternateContent>
            </w:r>
            <w:bookmarkEnd w:id="0"/>
          </w:p>
        </w:tc>
        <w:tc>
          <w:tcPr>
            <w:tcW w:w="1397" w:type="dxa"/>
            <w:tcBorders>
              <w:top w:val="nil"/>
              <w:left w:val="nil"/>
              <w:bottom w:val="nil"/>
              <w:right w:val="nil"/>
            </w:tcBorders>
            <w:shd w:val="clear" w:color="auto" w:fill="auto"/>
            <w:noWrap/>
            <w:vAlign w:val="bottom"/>
            <w:hideMark/>
          </w:tcPr>
          <w:p w14:paraId="32B1E883" w14:textId="77777777" w:rsidR="001D6317" w:rsidRPr="001D6317" w:rsidRDefault="001D6317" w:rsidP="001D6317">
            <w:pPr>
              <w:spacing w:after="0" w:line="240" w:lineRule="auto"/>
              <w:jc w:val="center"/>
              <w:rPr>
                <w:rFonts w:ascii="Times New Roman" w:eastAsia="Times New Roman" w:hAnsi="Times New Roman" w:cs="Times New Roman"/>
                <w:b/>
                <w:bCs/>
                <w:sz w:val="24"/>
                <w:szCs w:val="24"/>
              </w:rPr>
            </w:pPr>
          </w:p>
        </w:tc>
        <w:tc>
          <w:tcPr>
            <w:tcW w:w="1271" w:type="dxa"/>
            <w:tcBorders>
              <w:top w:val="nil"/>
              <w:left w:val="nil"/>
              <w:bottom w:val="nil"/>
              <w:right w:val="nil"/>
            </w:tcBorders>
            <w:shd w:val="clear" w:color="auto" w:fill="auto"/>
            <w:noWrap/>
            <w:vAlign w:val="bottom"/>
            <w:hideMark/>
          </w:tcPr>
          <w:p w14:paraId="6E31B20B"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756" w:type="dxa"/>
            <w:tcBorders>
              <w:top w:val="nil"/>
              <w:left w:val="nil"/>
              <w:bottom w:val="nil"/>
              <w:right w:val="nil"/>
            </w:tcBorders>
            <w:shd w:val="clear" w:color="auto" w:fill="auto"/>
            <w:noWrap/>
            <w:vAlign w:val="bottom"/>
            <w:hideMark/>
          </w:tcPr>
          <w:p w14:paraId="038842A4"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14:paraId="1D713DC2"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876" w:type="dxa"/>
            <w:tcBorders>
              <w:top w:val="nil"/>
              <w:left w:val="nil"/>
              <w:bottom w:val="nil"/>
              <w:right w:val="nil"/>
            </w:tcBorders>
            <w:shd w:val="clear" w:color="auto" w:fill="auto"/>
            <w:noWrap/>
            <w:vAlign w:val="bottom"/>
            <w:hideMark/>
          </w:tcPr>
          <w:p w14:paraId="1C5B0D73"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C1FC3AD" w14:textId="77777777" w:rsidR="001D6317" w:rsidRPr="001D6317" w:rsidRDefault="001D6317" w:rsidP="001D6317">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19A2A7F4" w14:textId="77777777" w:rsidR="001D6317" w:rsidRPr="001D6317" w:rsidRDefault="001D6317" w:rsidP="001D6317">
            <w:pPr>
              <w:spacing w:after="0" w:line="240" w:lineRule="auto"/>
              <w:rPr>
                <w:rFonts w:ascii="Times New Roman" w:eastAsia="Times New Roman" w:hAnsi="Times New Roman" w:cs="Times New Roman"/>
                <w:sz w:val="20"/>
                <w:szCs w:val="20"/>
              </w:rPr>
            </w:pPr>
          </w:p>
        </w:tc>
      </w:tr>
      <w:tr w:rsidR="001D6317" w:rsidRPr="001D6317" w14:paraId="5D72BBD1" w14:textId="77777777" w:rsidTr="001D6317">
        <w:trPr>
          <w:trHeight w:val="360"/>
        </w:trPr>
        <w:tc>
          <w:tcPr>
            <w:tcW w:w="13568" w:type="dxa"/>
            <w:gridSpan w:val="9"/>
            <w:tcBorders>
              <w:top w:val="nil"/>
              <w:left w:val="nil"/>
              <w:bottom w:val="nil"/>
              <w:right w:val="nil"/>
            </w:tcBorders>
            <w:shd w:val="clear" w:color="auto" w:fill="auto"/>
            <w:noWrap/>
            <w:vAlign w:val="bottom"/>
            <w:hideMark/>
          </w:tcPr>
          <w:p w14:paraId="1EEBF716" w14:textId="77777777" w:rsidR="001D6317" w:rsidRPr="001D6317" w:rsidRDefault="001D6317" w:rsidP="001D6317">
            <w:pPr>
              <w:spacing w:after="0" w:line="240" w:lineRule="auto"/>
              <w:jc w:val="center"/>
              <w:rPr>
                <w:rFonts w:ascii="Times New Roman" w:eastAsia="Times New Roman" w:hAnsi="Times New Roman" w:cs="Times New Roman"/>
                <w:b/>
                <w:bCs/>
                <w:sz w:val="28"/>
                <w:szCs w:val="28"/>
              </w:rPr>
            </w:pPr>
            <w:r w:rsidRPr="001D6317">
              <w:rPr>
                <w:rFonts w:ascii="Times New Roman" w:eastAsia="Times New Roman" w:hAnsi="Times New Roman" w:cs="Times New Roman"/>
                <w:b/>
                <w:bCs/>
                <w:sz w:val="28"/>
                <w:szCs w:val="28"/>
              </w:rPr>
              <w:t>PHƯƠNG ÁN SẮP XẾP, SÁP NHẬP THÔN TRÊN ĐỊA BÀN XÃ LẠNG GIANG</w:t>
            </w:r>
          </w:p>
        </w:tc>
      </w:tr>
      <w:tr w:rsidR="001D6317" w:rsidRPr="001D6317" w14:paraId="5BDA405E" w14:textId="77777777" w:rsidTr="001D6317">
        <w:trPr>
          <w:trHeight w:val="360"/>
        </w:trPr>
        <w:tc>
          <w:tcPr>
            <w:tcW w:w="483" w:type="dxa"/>
            <w:tcBorders>
              <w:top w:val="nil"/>
              <w:left w:val="nil"/>
              <w:bottom w:val="nil"/>
              <w:right w:val="nil"/>
            </w:tcBorders>
            <w:shd w:val="clear" w:color="auto" w:fill="auto"/>
            <w:noWrap/>
            <w:vAlign w:val="bottom"/>
            <w:hideMark/>
          </w:tcPr>
          <w:p w14:paraId="159C1CF1" w14:textId="77777777" w:rsidR="001D6317" w:rsidRPr="001D6317" w:rsidRDefault="001D6317" w:rsidP="001D6317">
            <w:pPr>
              <w:spacing w:after="0" w:line="240" w:lineRule="auto"/>
              <w:jc w:val="center"/>
              <w:rPr>
                <w:rFonts w:ascii="Times New Roman" w:eastAsia="Times New Roman" w:hAnsi="Times New Roman" w:cs="Times New Roman"/>
                <w:b/>
                <w:bCs/>
                <w:sz w:val="28"/>
                <w:szCs w:val="28"/>
              </w:rPr>
            </w:pPr>
          </w:p>
        </w:tc>
        <w:tc>
          <w:tcPr>
            <w:tcW w:w="2768" w:type="dxa"/>
            <w:tcBorders>
              <w:top w:val="nil"/>
              <w:left w:val="nil"/>
              <w:bottom w:val="nil"/>
              <w:right w:val="nil"/>
            </w:tcBorders>
            <w:shd w:val="clear" w:color="auto" w:fill="auto"/>
            <w:noWrap/>
            <w:vAlign w:val="bottom"/>
            <w:hideMark/>
          </w:tcPr>
          <w:p w14:paraId="210EFF20"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1397" w:type="dxa"/>
            <w:tcBorders>
              <w:top w:val="nil"/>
              <w:left w:val="nil"/>
              <w:bottom w:val="nil"/>
              <w:right w:val="nil"/>
            </w:tcBorders>
            <w:shd w:val="clear" w:color="auto" w:fill="auto"/>
            <w:noWrap/>
            <w:vAlign w:val="bottom"/>
            <w:hideMark/>
          </w:tcPr>
          <w:p w14:paraId="575E4398"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1271" w:type="dxa"/>
            <w:tcBorders>
              <w:top w:val="nil"/>
              <w:left w:val="nil"/>
              <w:bottom w:val="nil"/>
              <w:right w:val="nil"/>
            </w:tcBorders>
            <w:shd w:val="clear" w:color="auto" w:fill="auto"/>
            <w:noWrap/>
            <w:vAlign w:val="bottom"/>
            <w:hideMark/>
          </w:tcPr>
          <w:p w14:paraId="5653F74F"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756" w:type="dxa"/>
            <w:tcBorders>
              <w:top w:val="nil"/>
              <w:left w:val="nil"/>
              <w:bottom w:val="nil"/>
              <w:right w:val="nil"/>
            </w:tcBorders>
            <w:shd w:val="clear" w:color="auto" w:fill="auto"/>
            <w:noWrap/>
            <w:vAlign w:val="bottom"/>
            <w:hideMark/>
          </w:tcPr>
          <w:p w14:paraId="6E436A69"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14:paraId="2B5640BF"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1876" w:type="dxa"/>
            <w:tcBorders>
              <w:top w:val="nil"/>
              <w:left w:val="nil"/>
              <w:bottom w:val="nil"/>
              <w:right w:val="nil"/>
            </w:tcBorders>
            <w:shd w:val="clear" w:color="auto" w:fill="auto"/>
            <w:noWrap/>
            <w:vAlign w:val="bottom"/>
            <w:hideMark/>
          </w:tcPr>
          <w:p w14:paraId="26FEA9F1"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2CA5221"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76BD6BB7"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p>
        </w:tc>
      </w:tr>
      <w:tr w:rsidR="001D6317" w:rsidRPr="001D6317" w14:paraId="412AD83F" w14:textId="77777777" w:rsidTr="001D6317">
        <w:trPr>
          <w:trHeight w:val="735"/>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43DC6"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Số TT</w:t>
            </w:r>
          </w:p>
        </w:tc>
        <w:tc>
          <w:tcPr>
            <w:tcW w:w="2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2B6C8"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Tên thôn, tổ dân phố đăng ký sắp xếp, sáp nhập</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B1F66"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Số hộ gia đình</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078ED"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 xml:space="preserve">Đạt % so với tiêu chí </w:t>
            </w:r>
          </w:p>
        </w:tc>
        <w:tc>
          <w:tcPr>
            <w:tcW w:w="3432" w:type="dxa"/>
            <w:gridSpan w:val="2"/>
            <w:tcBorders>
              <w:top w:val="single" w:sz="4" w:space="0" w:color="auto"/>
              <w:left w:val="nil"/>
              <w:bottom w:val="single" w:sz="4" w:space="0" w:color="auto"/>
              <w:right w:val="single" w:sz="4" w:space="0" w:color="auto"/>
            </w:tcBorders>
            <w:shd w:val="clear" w:color="auto" w:fill="auto"/>
            <w:vAlign w:val="center"/>
            <w:hideMark/>
          </w:tcPr>
          <w:p w14:paraId="61ABF303"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Dự kiến tên thôn, tổ dân phố sau sắp xếp, sáp nhập</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6AEE8"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 xml:space="preserve">Số hộ gia đình của thôn, tổ dân phố sau sắp xếp, sáp nhập </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0B493"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 xml:space="preserve">Đạt % so với tiêu chí </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C5162"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Ghi chú</w:t>
            </w:r>
          </w:p>
        </w:tc>
      </w:tr>
      <w:tr w:rsidR="001D6317" w:rsidRPr="001D6317" w14:paraId="4A0B251D" w14:textId="77777777" w:rsidTr="00A27240">
        <w:trPr>
          <w:trHeight w:val="711"/>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23B6B2D8" w14:textId="77777777" w:rsidR="001D6317" w:rsidRPr="001D6317" w:rsidRDefault="001D6317" w:rsidP="001D6317">
            <w:pPr>
              <w:spacing w:after="0" w:line="240" w:lineRule="auto"/>
              <w:rPr>
                <w:rFonts w:ascii="Times New Roman" w:eastAsia="Times New Roman" w:hAnsi="Times New Roman" w:cs="Times New Roman"/>
                <w:b/>
                <w:bCs/>
                <w:sz w:val="20"/>
                <w:szCs w:val="20"/>
              </w:rPr>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32F7C6A9" w14:textId="77777777" w:rsidR="001D6317" w:rsidRPr="001D6317" w:rsidRDefault="001D6317" w:rsidP="001D6317">
            <w:pPr>
              <w:spacing w:after="0" w:line="240" w:lineRule="auto"/>
              <w:rPr>
                <w:rFonts w:ascii="Times New Roman" w:eastAsia="Times New Roman" w:hAnsi="Times New Roman" w:cs="Times New Roman"/>
                <w:b/>
                <w:bCs/>
                <w:sz w:val="20"/>
                <w:szCs w:val="20"/>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668D1217" w14:textId="77777777" w:rsidR="001D6317" w:rsidRPr="001D6317" w:rsidRDefault="001D6317" w:rsidP="001D6317">
            <w:pPr>
              <w:spacing w:after="0" w:line="240" w:lineRule="auto"/>
              <w:rPr>
                <w:rFonts w:ascii="Times New Roman" w:eastAsia="Times New Roman" w:hAnsi="Times New Roman" w:cs="Times New Roman"/>
                <w:b/>
                <w:bCs/>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CFBEE3F" w14:textId="77777777" w:rsidR="001D6317" w:rsidRPr="001D6317" w:rsidRDefault="001D6317" w:rsidP="001D6317">
            <w:pPr>
              <w:spacing w:after="0" w:line="240" w:lineRule="auto"/>
              <w:rPr>
                <w:rFonts w:ascii="Times New Roman" w:eastAsia="Times New Roman" w:hAnsi="Times New Roman" w:cs="Times New Roman"/>
                <w:b/>
                <w:bCs/>
                <w:sz w:val="20"/>
                <w:szCs w:val="20"/>
              </w:rPr>
            </w:pPr>
          </w:p>
        </w:tc>
        <w:tc>
          <w:tcPr>
            <w:tcW w:w="756" w:type="dxa"/>
            <w:tcBorders>
              <w:top w:val="nil"/>
              <w:left w:val="nil"/>
              <w:bottom w:val="single" w:sz="4" w:space="0" w:color="auto"/>
              <w:right w:val="single" w:sz="4" w:space="0" w:color="auto"/>
            </w:tcBorders>
            <w:shd w:val="clear" w:color="auto" w:fill="auto"/>
            <w:vAlign w:val="center"/>
            <w:hideMark/>
          </w:tcPr>
          <w:p w14:paraId="77EFC452"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TT</w:t>
            </w:r>
          </w:p>
        </w:tc>
        <w:tc>
          <w:tcPr>
            <w:tcW w:w="2676" w:type="dxa"/>
            <w:tcBorders>
              <w:top w:val="nil"/>
              <w:left w:val="nil"/>
              <w:bottom w:val="single" w:sz="4" w:space="0" w:color="auto"/>
              <w:right w:val="single" w:sz="4" w:space="0" w:color="auto"/>
            </w:tcBorders>
            <w:shd w:val="clear" w:color="auto" w:fill="auto"/>
            <w:vAlign w:val="center"/>
            <w:hideMark/>
          </w:tcPr>
          <w:p w14:paraId="444B6B09" w14:textId="77777777" w:rsidR="001D6317" w:rsidRPr="001D6317" w:rsidRDefault="001D6317" w:rsidP="001D6317">
            <w:pPr>
              <w:spacing w:after="0" w:line="240" w:lineRule="auto"/>
              <w:jc w:val="center"/>
              <w:rPr>
                <w:rFonts w:ascii="Times New Roman" w:eastAsia="Times New Roman" w:hAnsi="Times New Roman" w:cs="Times New Roman"/>
                <w:b/>
                <w:bCs/>
                <w:sz w:val="20"/>
                <w:szCs w:val="20"/>
              </w:rPr>
            </w:pPr>
            <w:r w:rsidRPr="001D6317">
              <w:rPr>
                <w:rFonts w:ascii="Times New Roman" w:eastAsia="Times New Roman" w:hAnsi="Times New Roman" w:cs="Times New Roman"/>
                <w:b/>
                <w:bCs/>
                <w:sz w:val="20"/>
                <w:szCs w:val="20"/>
              </w:rPr>
              <w:t>Tên thôn</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1C560BD1" w14:textId="77777777" w:rsidR="001D6317" w:rsidRPr="001D6317" w:rsidRDefault="001D6317" w:rsidP="001D6317">
            <w:pPr>
              <w:spacing w:after="0" w:line="240" w:lineRule="auto"/>
              <w:rPr>
                <w:rFonts w:ascii="Times New Roman" w:eastAsia="Times New Roman" w:hAnsi="Times New Roman" w:cs="Times New Roman"/>
                <w:b/>
                <w:bCs/>
                <w:sz w:val="20"/>
                <w:szCs w:val="20"/>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C1018B5" w14:textId="77777777" w:rsidR="001D6317" w:rsidRPr="001D6317" w:rsidRDefault="001D6317" w:rsidP="001D6317">
            <w:pPr>
              <w:spacing w:after="0" w:line="240" w:lineRule="auto"/>
              <w:rPr>
                <w:rFonts w:ascii="Times New Roman" w:eastAsia="Times New Roman" w:hAnsi="Times New Roman" w:cs="Times New Roman"/>
                <w:b/>
                <w:bCs/>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0090B20C" w14:textId="77777777" w:rsidR="001D6317" w:rsidRPr="001D6317" w:rsidRDefault="001D6317" w:rsidP="001D6317">
            <w:pPr>
              <w:spacing w:after="0" w:line="240" w:lineRule="auto"/>
              <w:rPr>
                <w:rFonts w:ascii="Times New Roman" w:eastAsia="Times New Roman" w:hAnsi="Times New Roman" w:cs="Times New Roman"/>
                <w:b/>
                <w:bCs/>
              </w:rPr>
            </w:pPr>
          </w:p>
        </w:tc>
      </w:tr>
      <w:tr w:rsidR="001D6317" w:rsidRPr="001D6317" w14:paraId="050985C1"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289BB091"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I</w:t>
            </w:r>
          </w:p>
        </w:tc>
        <w:tc>
          <w:tcPr>
            <w:tcW w:w="2768" w:type="dxa"/>
            <w:tcBorders>
              <w:top w:val="nil"/>
              <w:left w:val="nil"/>
              <w:bottom w:val="single" w:sz="4" w:space="0" w:color="auto"/>
              <w:right w:val="single" w:sz="4" w:space="0" w:color="auto"/>
            </w:tcBorders>
            <w:shd w:val="clear" w:color="auto" w:fill="auto"/>
            <w:vAlign w:val="center"/>
            <w:hideMark/>
          </w:tcPr>
          <w:p w14:paraId="77D1603F" w14:textId="77777777" w:rsidR="001D6317" w:rsidRPr="001D6317" w:rsidRDefault="001D6317" w:rsidP="001D6317">
            <w:pPr>
              <w:spacing w:after="0" w:line="240" w:lineRule="auto"/>
              <w:rPr>
                <w:rFonts w:ascii="Times New Roman" w:eastAsia="Times New Roman" w:hAnsi="Times New Roman" w:cs="Times New Roman"/>
                <w:b/>
                <w:bCs/>
              </w:rPr>
            </w:pPr>
            <w:r w:rsidRPr="001D6317">
              <w:rPr>
                <w:rFonts w:ascii="Times New Roman" w:eastAsia="Times New Roman" w:hAnsi="Times New Roman" w:cs="Times New Roman"/>
                <w:b/>
                <w:bCs/>
              </w:rPr>
              <w:t>Các thôn sắp xếp, sáp nhập</w:t>
            </w:r>
          </w:p>
        </w:tc>
        <w:tc>
          <w:tcPr>
            <w:tcW w:w="1397" w:type="dxa"/>
            <w:tcBorders>
              <w:top w:val="nil"/>
              <w:left w:val="nil"/>
              <w:bottom w:val="single" w:sz="4" w:space="0" w:color="auto"/>
              <w:right w:val="single" w:sz="4" w:space="0" w:color="auto"/>
            </w:tcBorders>
            <w:shd w:val="clear" w:color="auto" w:fill="auto"/>
            <w:vAlign w:val="center"/>
            <w:hideMark/>
          </w:tcPr>
          <w:p w14:paraId="36664C38"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1271" w:type="dxa"/>
            <w:tcBorders>
              <w:top w:val="nil"/>
              <w:left w:val="nil"/>
              <w:bottom w:val="single" w:sz="4" w:space="0" w:color="auto"/>
              <w:right w:val="single" w:sz="4" w:space="0" w:color="auto"/>
            </w:tcBorders>
            <w:shd w:val="clear" w:color="auto" w:fill="auto"/>
            <w:vAlign w:val="center"/>
            <w:hideMark/>
          </w:tcPr>
          <w:p w14:paraId="0D86D996"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756" w:type="dxa"/>
            <w:tcBorders>
              <w:top w:val="nil"/>
              <w:left w:val="nil"/>
              <w:bottom w:val="single" w:sz="4" w:space="0" w:color="auto"/>
              <w:right w:val="single" w:sz="4" w:space="0" w:color="auto"/>
            </w:tcBorders>
            <w:shd w:val="clear" w:color="auto" w:fill="auto"/>
            <w:vAlign w:val="center"/>
            <w:hideMark/>
          </w:tcPr>
          <w:p w14:paraId="09560FC9"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2676" w:type="dxa"/>
            <w:tcBorders>
              <w:top w:val="nil"/>
              <w:left w:val="nil"/>
              <w:bottom w:val="single" w:sz="4" w:space="0" w:color="auto"/>
              <w:right w:val="single" w:sz="4" w:space="0" w:color="auto"/>
            </w:tcBorders>
            <w:shd w:val="clear" w:color="auto" w:fill="auto"/>
            <w:vAlign w:val="center"/>
            <w:hideMark/>
          </w:tcPr>
          <w:p w14:paraId="45A83FA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1876" w:type="dxa"/>
            <w:tcBorders>
              <w:top w:val="nil"/>
              <w:left w:val="nil"/>
              <w:bottom w:val="single" w:sz="4" w:space="0" w:color="auto"/>
              <w:right w:val="single" w:sz="4" w:space="0" w:color="auto"/>
            </w:tcBorders>
            <w:shd w:val="clear" w:color="auto" w:fill="auto"/>
            <w:vAlign w:val="center"/>
            <w:hideMark/>
          </w:tcPr>
          <w:p w14:paraId="629EB4E5"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1256" w:type="dxa"/>
            <w:tcBorders>
              <w:top w:val="nil"/>
              <w:left w:val="nil"/>
              <w:bottom w:val="single" w:sz="4" w:space="0" w:color="auto"/>
              <w:right w:val="single" w:sz="4" w:space="0" w:color="auto"/>
            </w:tcBorders>
            <w:shd w:val="clear" w:color="auto" w:fill="auto"/>
            <w:vAlign w:val="center"/>
            <w:hideMark/>
          </w:tcPr>
          <w:p w14:paraId="7D8E9D1D"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1085" w:type="dxa"/>
            <w:tcBorders>
              <w:top w:val="nil"/>
              <w:left w:val="nil"/>
              <w:bottom w:val="single" w:sz="4" w:space="0" w:color="auto"/>
              <w:right w:val="single" w:sz="4" w:space="0" w:color="auto"/>
            </w:tcBorders>
            <w:shd w:val="clear" w:color="auto" w:fill="auto"/>
            <w:vAlign w:val="center"/>
            <w:hideMark/>
          </w:tcPr>
          <w:p w14:paraId="632E5F43"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r>
      <w:tr w:rsidR="001D6317" w:rsidRPr="001D6317" w14:paraId="79952135"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95CEC9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w:t>
            </w:r>
          </w:p>
        </w:tc>
        <w:tc>
          <w:tcPr>
            <w:tcW w:w="2768" w:type="dxa"/>
            <w:tcBorders>
              <w:top w:val="nil"/>
              <w:left w:val="nil"/>
              <w:bottom w:val="single" w:sz="4" w:space="0" w:color="auto"/>
              <w:right w:val="single" w:sz="4" w:space="0" w:color="auto"/>
            </w:tcBorders>
            <w:shd w:val="clear" w:color="auto" w:fill="auto"/>
            <w:noWrap/>
            <w:vAlign w:val="center"/>
            <w:hideMark/>
          </w:tcPr>
          <w:p w14:paraId="5CEE4961"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Phố Vôi</w:t>
            </w:r>
          </w:p>
        </w:tc>
        <w:tc>
          <w:tcPr>
            <w:tcW w:w="1397" w:type="dxa"/>
            <w:tcBorders>
              <w:top w:val="nil"/>
              <w:left w:val="nil"/>
              <w:bottom w:val="single" w:sz="4" w:space="0" w:color="auto"/>
              <w:right w:val="single" w:sz="4" w:space="0" w:color="auto"/>
            </w:tcBorders>
            <w:shd w:val="clear" w:color="auto" w:fill="auto"/>
            <w:noWrap/>
            <w:vAlign w:val="center"/>
            <w:hideMark/>
          </w:tcPr>
          <w:p w14:paraId="3C82023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546</w:t>
            </w:r>
          </w:p>
        </w:tc>
        <w:tc>
          <w:tcPr>
            <w:tcW w:w="1271" w:type="dxa"/>
            <w:tcBorders>
              <w:top w:val="nil"/>
              <w:left w:val="nil"/>
              <w:bottom w:val="single" w:sz="4" w:space="0" w:color="auto"/>
              <w:right w:val="single" w:sz="4" w:space="0" w:color="auto"/>
            </w:tcBorders>
            <w:shd w:val="clear" w:color="auto" w:fill="auto"/>
            <w:vAlign w:val="center"/>
            <w:hideMark/>
          </w:tcPr>
          <w:p w14:paraId="629C4BC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136,50</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14E46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398BBAC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Phố Vôi</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40886EC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849</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4D0FB5D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212,25</w:t>
            </w:r>
          </w:p>
        </w:tc>
        <w:tc>
          <w:tcPr>
            <w:tcW w:w="10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C0E81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330AD415"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927E08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w:t>
            </w:r>
          </w:p>
        </w:tc>
        <w:tc>
          <w:tcPr>
            <w:tcW w:w="2768" w:type="dxa"/>
            <w:tcBorders>
              <w:top w:val="nil"/>
              <w:left w:val="nil"/>
              <w:bottom w:val="single" w:sz="4" w:space="0" w:color="auto"/>
              <w:right w:val="single" w:sz="4" w:space="0" w:color="auto"/>
            </w:tcBorders>
            <w:shd w:val="clear" w:color="auto" w:fill="auto"/>
            <w:noWrap/>
            <w:vAlign w:val="center"/>
            <w:hideMark/>
          </w:tcPr>
          <w:p w14:paraId="39DD284E"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Nguyễn</w:t>
            </w:r>
          </w:p>
        </w:tc>
        <w:tc>
          <w:tcPr>
            <w:tcW w:w="1397" w:type="dxa"/>
            <w:tcBorders>
              <w:top w:val="nil"/>
              <w:left w:val="nil"/>
              <w:bottom w:val="single" w:sz="4" w:space="0" w:color="auto"/>
              <w:right w:val="single" w:sz="4" w:space="0" w:color="auto"/>
            </w:tcBorders>
            <w:shd w:val="clear" w:color="auto" w:fill="auto"/>
            <w:noWrap/>
            <w:vAlign w:val="center"/>
            <w:hideMark/>
          </w:tcPr>
          <w:p w14:paraId="746017F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303</w:t>
            </w:r>
          </w:p>
        </w:tc>
        <w:tc>
          <w:tcPr>
            <w:tcW w:w="1271" w:type="dxa"/>
            <w:tcBorders>
              <w:top w:val="nil"/>
              <w:left w:val="nil"/>
              <w:bottom w:val="single" w:sz="4" w:space="0" w:color="auto"/>
              <w:right w:val="single" w:sz="4" w:space="0" w:color="auto"/>
            </w:tcBorders>
            <w:shd w:val="clear" w:color="auto" w:fill="auto"/>
            <w:vAlign w:val="center"/>
            <w:hideMark/>
          </w:tcPr>
          <w:p w14:paraId="2583701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75,75</w:t>
            </w:r>
          </w:p>
        </w:tc>
        <w:tc>
          <w:tcPr>
            <w:tcW w:w="756" w:type="dxa"/>
            <w:vMerge/>
            <w:tcBorders>
              <w:top w:val="nil"/>
              <w:left w:val="single" w:sz="4" w:space="0" w:color="auto"/>
              <w:bottom w:val="single" w:sz="4" w:space="0" w:color="auto"/>
              <w:right w:val="single" w:sz="4" w:space="0" w:color="auto"/>
            </w:tcBorders>
            <w:vAlign w:val="center"/>
            <w:hideMark/>
          </w:tcPr>
          <w:p w14:paraId="3E6EE4DD"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3F4EBDF7"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4ADA71BD"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394A44AA"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713901E6"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02BACCB6"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177097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w:t>
            </w:r>
          </w:p>
        </w:tc>
        <w:tc>
          <w:tcPr>
            <w:tcW w:w="2768" w:type="dxa"/>
            <w:tcBorders>
              <w:top w:val="nil"/>
              <w:left w:val="nil"/>
              <w:bottom w:val="single" w:sz="4" w:space="0" w:color="auto"/>
              <w:right w:val="single" w:sz="4" w:space="0" w:color="auto"/>
            </w:tcBorders>
            <w:shd w:val="clear" w:color="auto" w:fill="auto"/>
            <w:noWrap/>
            <w:vAlign w:val="center"/>
            <w:hideMark/>
          </w:tcPr>
          <w:p w14:paraId="0EB2D9E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Chu Nguyên</w:t>
            </w:r>
          </w:p>
        </w:tc>
        <w:tc>
          <w:tcPr>
            <w:tcW w:w="1397" w:type="dxa"/>
            <w:tcBorders>
              <w:top w:val="nil"/>
              <w:left w:val="nil"/>
              <w:bottom w:val="single" w:sz="4" w:space="0" w:color="auto"/>
              <w:right w:val="single" w:sz="4" w:space="0" w:color="auto"/>
            </w:tcBorders>
            <w:shd w:val="clear" w:color="auto" w:fill="auto"/>
            <w:noWrap/>
            <w:vAlign w:val="center"/>
            <w:hideMark/>
          </w:tcPr>
          <w:p w14:paraId="7E5EF55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282</w:t>
            </w:r>
          </w:p>
        </w:tc>
        <w:tc>
          <w:tcPr>
            <w:tcW w:w="1271" w:type="dxa"/>
            <w:tcBorders>
              <w:top w:val="nil"/>
              <w:left w:val="nil"/>
              <w:bottom w:val="single" w:sz="4" w:space="0" w:color="auto"/>
              <w:right w:val="single" w:sz="4" w:space="0" w:color="auto"/>
            </w:tcBorders>
            <w:shd w:val="clear" w:color="auto" w:fill="auto"/>
            <w:vAlign w:val="center"/>
            <w:hideMark/>
          </w:tcPr>
          <w:p w14:paraId="1BF71D2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70,50</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26B92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529B339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Chu Nguyên</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2717EB7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555</w:t>
            </w:r>
          </w:p>
        </w:tc>
        <w:tc>
          <w:tcPr>
            <w:tcW w:w="12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B147D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138,75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3B1DD68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0A6A6958"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34C1E4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w:t>
            </w:r>
          </w:p>
        </w:tc>
        <w:tc>
          <w:tcPr>
            <w:tcW w:w="2768" w:type="dxa"/>
            <w:tcBorders>
              <w:top w:val="nil"/>
              <w:left w:val="nil"/>
              <w:bottom w:val="single" w:sz="4" w:space="0" w:color="auto"/>
              <w:right w:val="single" w:sz="4" w:space="0" w:color="auto"/>
            </w:tcBorders>
            <w:shd w:val="clear" w:color="auto" w:fill="auto"/>
            <w:noWrap/>
            <w:vAlign w:val="center"/>
            <w:hideMark/>
          </w:tcPr>
          <w:p w14:paraId="2A32AAE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Ổ Chương</w:t>
            </w:r>
          </w:p>
        </w:tc>
        <w:tc>
          <w:tcPr>
            <w:tcW w:w="1397" w:type="dxa"/>
            <w:tcBorders>
              <w:top w:val="nil"/>
              <w:left w:val="nil"/>
              <w:bottom w:val="single" w:sz="4" w:space="0" w:color="auto"/>
              <w:right w:val="single" w:sz="4" w:space="0" w:color="auto"/>
            </w:tcBorders>
            <w:shd w:val="clear" w:color="auto" w:fill="auto"/>
            <w:noWrap/>
            <w:vAlign w:val="center"/>
            <w:hideMark/>
          </w:tcPr>
          <w:p w14:paraId="74D2CB8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273</w:t>
            </w:r>
          </w:p>
        </w:tc>
        <w:tc>
          <w:tcPr>
            <w:tcW w:w="1271" w:type="dxa"/>
            <w:tcBorders>
              <w:top w:val="nil"/>
              <w:left w:val="nil"/>
              <w:bottom w:val="single" w:sz="4" w:space="0" w:color="auto"/>
              <w:right w:val="single" w:sz="4" w:space="0" w:color="auto"/>
            </w:tcBorders>
            <w:shd w:val="clear" w:color="auto" w:fill="auto"/>
            <w:vAlign w:val="center"/>
            <w:hideMark/>
          </w:tcPr>
          <w:p w14:paraId="55D7376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68,25</w:t>
            </w:r>
          </w:p>
        </w:tc>
        <w:tc>
          <w:tcPr>
            <w:tcW w:w="756" w:type="dxa"/>
            <w:vMerge/>
            <w:tcBorders>
              <w:top w:val="nil"/>
              <w:left w:val="single" w:sz="4" w:space="0" w:color="auto"/>
              <w:bottom w:val="single" w:sz="4" w:space="0" w:color="auto"/>
              <w:right w:val="single" w:sz="4" w:space="0" w:color="auto"/>
            </w:tcBorders>
            <w:vAlign w:val="center"/>
            <w:hideMark/>
          </w:tcPr>
          <w:p w14:paraId="3C74AB1B"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62D4F1FD"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1E54662E"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26E0C270"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1790005B"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52151892"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F5816F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w:t>
            </w:r>
          </w:p>
        </w:tc>
        <w:tc>
          <w:tcPr>
            <w:tcW w:w="2768" w:type="dxa"/>
            <w:tcBorders>
              <w:top w:val="nil"/>
              <w:left w:val="nil"/>
              <w:bottom w:val="single" w:sz="4" w:space="0" w:color="auto"/>
              <w:right w:val="single" w:sz="4" w:space="0" w:color="auto"/>
            </w:tcBorders>
            <w:shd w:val="clear" w:color="auto" w:fill="auto"/>
            <w:noWrap/>
            <w:vAlign w:val="center"/>
            <w:hideMark/>
          </w:tcPr>
          <w:p w14:paraId="617675FF"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Thống Nhất 1</w:t>
            </w:r>
          </w:p>
        </w:tc>
        <w:tc>
          <w:tcPr>
            <w:tcW w:w="1397" w:type="dxa"/>
            <w:tcBorders>
              <w:top w:val="nil"/>
              <w:left w:val="nil"/>
              <w:bottom w:val="single" w:sz="4" w:space="0" w:color="auto"/>
              <w:right w:val="single" w:sz="4" w:space="0" w:color="auto"/>
            </w:tcBorders>
            <w:shd w:val="clear" w:color="auto" w:fill="auto"/>
            <w:noWrap/>
            <w:vAlign w:val="center"/>
            <w:hideMark/>
          </w:tcPr>
          <w:p w14:paraId="1899972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142</w:t>
            </w:r>
          </w:p>
        </w:tc>
        <w:tc>
          <w:tcPr>
            <w:tcW w:w="1271" w:type="dxa"/>
            <w:tcBorders>
              <w:top w:val="nil"/>
              <w:left w:val="nil"/>
              <w:bottom w:val="single" w:sz="4" w:space="0" w:color="auto"/>
              <w:right w:val="single" w:sz="4" w:space="0" w:color="auto"/>
            </w:tcBorders>
            <w:shd w:val="clear" w:color="auto" w:fill="auto"/>
            <w:vAlign w:val="center"/>
            <w:hideMark/>
          </w:tcPr>
          <w:p w14:paraId="57493D2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35,50</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C475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650A326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Kim Sơn</w:t>
            </w:r>
          </w:p>
        </w:tc>
        <w:tc>
          <w:tcPr>
            <w:tcW w:w="1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3C195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488</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43A517D7"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122</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2F9068E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2628C132"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5C6AC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w:t>
            </w:r>
          </w:p>
        </w:tc>
        <w:tc>
          <w:tcPr>
            <w:tcW w:w="2768" w:type="dxa"/>
            <w:tcBorders>
              <w:top w:val="nil"/>
              <w:left w:val="nil"/>
              <w:bottom w:val="single" w:sz="4" w:space="0" w:color="auto"/>
              <w:right w:val="single" w:sz="4" w:space="0" w:color="auto"/>
            </w:tcBorders>
            <w:shd w:val="clear" w:color="auto" w:fill="auto"/>
            <w:noWrap/>
            <w:vAlign w:val="center"/>
            <w:hideMark/>
          </w:tcPr>
          <w:p w14:paraId="0A798162"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Kim Sơn</w:t>
            </w:r>
          </w:p>
        </w:tc>
        <w:tc>
          <w:tcPr>
            <w:tcW w:w="1397" w:type="dxa"/>
            <w:tcBorders>
              <w:top w:val="nil"/>
              <w:left w:val="nil"/>
              <w:bottom w:val="single" w:sz="4" w:space="0" w:color="auto"/>
              <w:right w:val="single" w:sz="4" w:space="0" w:color="auto"/>
            </w:tcBorders>
            <w:shd w:val="clear" w:color="auto" w:fill="auto"/>
            <w:noWrap/>
            <w:vAlign w:val="center"/>
            <w:hideMark/>
          </w:tcPr>
          <w:p w14:paraId="7265305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223</w:t>
            </w:r>
          </w:p>
        </w:tc>
        <w:tc>
          <w:tcPr>
            <w:tcW w:w="1271" w:type="dxa"/>
            <w:tcBorders>
              <w:top w:val="nil"/>
              <w:left w:val="nil"/>
              <w:bottom w:val="single" w:sz="4" w:space="0" w:color="auto"/>
              <w:right w:val="single" w:sz="4" w:space="0" w:color="auto"/>
            </w:tcBorders>
            <w:shd w:val="clear" w:color="auto" w:fill="auto"/>
            <w:vAlign w:val="center"/>
            <w:hideMark/>
          </w:tcPr>
          <w:p w14:paraId="2EFC6C1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55,75</w:t>
            </w:r>
          </w:p>
        </w:tc>
        <w:tc>
          <w:tcPr>
            <w:tcW w:w="756" w:type="dxa"/>
            <w:vMerge/>
            <w:tcBorders>
              <w:top w:val="nil"/>
              <w:left w:val="single" w:sz="4" w:space="0" w:color="auto"/>
              <w:bottom w:val="single" w:sz="4" w:space="0" w:color="auto"/>
              <w:right w:val="single" w:sz="4" w:space="0" w:color="auto"/>
            </w:tcBorders>
            <w:vAlign w:val="center"/>
            <w:hideMark/>
          </w:tcPr>
          <w:p w14:paraId="24CBC38A"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38195169"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3E54FF8A"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5DDC152B"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5F24E9C3"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76CB111F"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4886F7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w:t>
            </w:r>
          </w:p>
        </w:tc>
        <w:tc>
          <w:tcPr>
            <w:tcW w:w="2768" w:type="dxa"/>
            <w:tcBorders>
              <w:top w:val="nil"/>
              <w:left w:val="nil"/>
              <w:bottom w:val="single" w:sz="4" w:space="0" w:color="auto"/>
              <w:right w:val="single" w:sz="4" w:space="0" w:color="auto"/>
            </w:tcBorders>
            <w:shd w:val="clear" w:color="auto" w:fill="auto"/>
            <w:noWrap/>
            <w:vAlign w:val="center"/>
            <w:hideMark/>
          </w:tcPr>
          <w:p w14:paraId="0128C29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Sơn Lập</w:t>
            </w:r>
          </w:p>
        </w:tc>
        <w:tc>
          <w:tcPr>
            <w:tcW w:w="1397" w:type="dxa"/>
            <w:tcBorders>
              <w:top w:val="nil"/>
              <w:left w:val="nil"/>
              <w:bottom w:val="single" w:sz="4" w:space="0" w:color="auto"/>
              <w:right w:val="single" w:sz="4" w:space="0" w:color="auto"/>
            </w:tcBorders>
            <w:shd w:val="clear" w:color="auto" w:fill="auto"/>
            <w:noWrap/>
            <w:vAlign w:val="center"/>
            <w:hideMark/>
          </w:tcPr>
          <w:p w14:paraId="13BE8BC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123</w:t>
            </w:r>
          </w:p>
        </w:tc>
        <w:tc>
          <w:tcPr>
            <w:tcW w:w="1271" w:type="dxa"/>
            <w:tcBorders>
              <w:top w:val="nil"/>
              <w:left w:val="nil"/>
              <w:bottom w:val="single" w:sz="4" w:space="0" w:color="auto"/>
              <w:right w:val="single" w:sz="4" w:space="0" w:color="auto"/>
            </w:tcBorders>
            <w:shd w:val="clear" w:color="auto" w:fill="auto"/>
            <w:vAlign w:val="center"/>
            <w:hideMark/>
          </w:tcPr>
          <w:p w14:paraId="10041D9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30,75</w:t>
            </w:r>
          </w:p>
        </w:tc>
        <w:tc>
          <w:tcPr>
            <w:tcW w:w="756" w:type="dxa"/>
            <w:vMerge/>
            <w:tcBorders>
              <w:top w:val="nil"/>
              <w:left w:val="single" w:sz="4" w:space="0" w:color="auto"/>
              <w:bottom w:val="single" w:sz="4" w:space="0" w:color="auto"/>
              <w:right w:val="single" w:sz="4" w:space="0" w:color="auto"/>
            </w:tcBorders>
            <w:vAlign w:val="center"/>
            <w:hideMark/>
          </w:tcPr>
          <w:p w14:paraId="08F105B7"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2174E801"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1CF53822"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0677304F"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2584E828"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7879570E"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75CB88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w:t>
            </w:r>
          </w:p>
        </w:tc>
        <w:tc>
          <w:tcPr>
            <w:tcW w:w="2768" w:type="dxa"/>
            <w:tcBorders>
              <w:top w:val="nil"/>
              <w:left w:val="nil"/>
              <w:bottom w:val="single" w:sz="4" w:space="0" w:color="auto"/>
              <w:right w:val="single" w:sz="4" w:space="0" w:color="auto"/>
            </w:tcBorders>
            <w:shd w:val="clear" w:color="auto" w:fill="auto"/>
            <w:noWrap/>
            <w:vAlign w:val="center"/>
            <w:hideMark/>
          </w:tcPr>
          <w:p w14:paraId="6B1EEDD3"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Hoành Sơn</w:t>
            </w:r>
          </w:p>
        </w:tc>
        <w:tc>
          <w:tcPr>
            <w:tcW w:w="1397" w:type="dxa"/>
            <w:tcBorders>
              <w:top w:val="nil"/>
              <w:left w:val="nil"/>
              <w:bottom w:val="single" w:sz="4" w:space="0" w:color="auto"/>
              <w:right w:val="single" w:sz="4" w:space="0" w:color="auto"/>
            </w:tcBorders>
            <w:shd w:val="clear" w:color="auto" w:fill="auto"/>
            <w:noWrap/>
            <w:vAlign w:val="center"/>
            <w:hideMark/>
          </w:tcPr>
          <w:p w14:paraId="1C96A40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544</w:t>
            </w:r>
          </w:p>
        </w:tc>
        <w:tc>
          <w:tcPr>
            <w:tcW w:w="1271" w:type="dxa"/>
            <w:tcBorders>
              <w:top w:val="nil"/>
              <w:left w:val="nil"/>
              <w:bottom w:val="single" w:sz="4" w:space="0" w:color="auto"/>
              <w:right w:val="single" w:sz="4" w:space="0" w:color="auto"/>
            </w:tcBorders>
            <w:shd w:val="clear" w:color="auto" w:fill="auto"/>
            <w:vAlign w:val="center"/>
            <w:hideMark/>
          </w:tcPr>
          <w:p w14:paraId="5A1E60A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136,00</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EB98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64D0B8EC"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Hoành Mô</w:t>
            </w:r>
          </w:p>
        </w:tc>
        <w:tc>
          <w:tcPr>
            <w:tcW w:w="1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53351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908</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31296B48"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227</w:t>
            </w:r>
          </w:p>
        </w:tc>
        <w:tc>
          <w:tcPr>
            <w:tcW w:w="10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5898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006A21D0"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20DA69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9</w:t>
            </w:r>
          </w:p>
        </w:tc>
        <w:tc>
          <w:tcPr>
            <w:tcW w:w="2768" w:type="dxa"/>
            <w:tcBorders>
              <w:top w:val="nil"/>
              <w:left w:val="nil"/>
              <w:bottom w:val="single" w:sz="4" w:space="0" w:color="auto"/>
              <w:right w:val="single" w:sz="4" w:space="0" w:color="auto"/>
            </w:tcBorders>
            <w:shd w:val="clear" w:color="auto" w:fill="auto"/>
            <w:noWrap/>
            <w:vAlign w:val="center"/>
            <w:hideMark/>
          </w:tcPr>
          <w:p w14:paraId="40BC4439"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Phi Mô</w:t>
            </w:r>
          </w:p>
        </w:tc>
        <w:tc>
          <w:tcPr>
            <w:tcW w:w="1397" w:type="dxa"/>
            <w:tcBorders>
              <w:top w:val="nil"/>
              <w:left w:val="nil"/>
              <w:bottom w:val="single" w:sz="4" w:space="0" w:color="auto"/>
              <w:right w:val="single" w:sz="4" w:space="0" w:color="auto"/>
            </w:tcBorders>
            <w:shd w:val="clear" w:color="auto" w:fill="auto"/>
            <w:noWrap/>
            <w:vAlign w:val="center"/>
            <w:hideMark/>
          </w:tcPr>
          <w:p w14:paraId="11920AF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364</w:t>
            </w:r>
          </w:p>
        </w:tc>
        <w:tc>
          <w:tcPr>
            <w:tcW w:w="1271" w:type="dxa"/>
            <w:tcBorders>
              <w:top w:val="nil"/>
              <w:left w:val="nil"/>
              <w:bottom w:val="single" w:sz="4" w:space="0" w:color="auto"/>
              <w:right w:val="single" w:sz="4" w:space="0" w:color="auto"/>
            </w:tcBorders>
            <w:shd w:val="clear" w:color="auto" w:fill="auto"/>
            <w:vAlign w:val="center"/>
            <w:hideMark/>
          </w:tcPr>
          <w:p w14:paraId="2ABC3BF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91,00</w:t>
            </w:r>
          </w:p>
        </w:tc>
        <w:tc>
          <w:tcPr>
            <w:tcW w:w="756" w:type="dxa"/>
            <w:vMerge/>
            <w:tcBorders>
              <w:top w:val="nil"/>
              <w:left w:val="single" w:sz="4" w:space="0" w:color="auto"/>
              <w:bottom w:val="single" w:sz="4" w:space="0" w:color="auto"/>
              <w:right w:val="single" w:sz="4" w:space="0" w:color="auto"/>
            </w:tcBorders>
            <w:vAlign w:val="center"/>
            <w:hideMark/>
          </w:tcPr>
          <w:p w14:paraId="12545097"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47A461A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8426736"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767E308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621951F5"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30C64B1B"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29FDB1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10</w:t>
            </w:r>
          </w:p>
        </w:tc>
        <w:tc>
          <w:tcPr>
            <w:tcW w:w="2768" w:type="dxa"/>
            <w:tcBorders>
              <w:top w:val="nil"/>
              <w:left w:val="nil"/>
              <w:bottom w:val="single" w:sz="4" w:space="0" w:color="auto"/>
              <w:right w:val="single" w:sz="4" w:space="0" w:color="auto"/>
            </w:tcBorders>
            <w:shd w:val="clear" w:color="auto" w:fill="auto"/>
            <w:noWrap/>
            <w:vAlign w:val="center"/>
            <w:hideMark/>
          </w:tcPr>
          <w:p w14:paraId="49A3DEFD"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Đại Phú 1</w:t>
            </w:r>
          </w:p>
        </w:tc>
        <w:tc>
          <w:tcPr>
            <w:tcW w:w="1397" w:type="dxa"/>
            <w:tcBorders>
              <w:top w:val="nil"/>
              <w:left w:val="nil"/>
              <w:bottom w:val="single" w:sz="4" w:space="0" w:color="auto"/>
              <w:right w:val="single" w:sz="4" w:space="0" w:color="auto"/>
            </w:tcBorders>
            <w:shd w:val="clear" w:color="auto" w:fill="auto"/>
            <w:noWrap/>
            <w:vAlign w:val="center"/>
            <w:hideMark/>
          </w:tcPr>
          <w:p w14:paraId="2EAE5DA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402</w:t>
            </w:r>
          </w:p>
        </w:tc>
        <w:tc>
          <w:tcPr>
            <w:tcW w:w="1271" w:type="dxa"/>
            <w:tcBorders>
              <w:top w:val="nil"/>
              <w:left w:val="nil"/>
              <w:bottom w:val="single" w:sz="4" w:space="0" w:color="auto"/>
              <w:right w:val="single" w:sz="4" w:space="0" w:color="auto"/>
            </w:tcBorders>
            <w:shd w:val="clear" w:color="auto" w:fill="auto"/>
            <w:vAlign w:val="center"/>
            <w:hideMark/>
          </w:tcPr>
          <w:p w14:paraId="724B6A5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100,50</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3B7EE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4F80EC3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Đại Phú</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1FF1E01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788</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D2E35A9"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197</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10CD586F" w14:textId="77777777" w:rsidR="001D6317" w:rsidRPr="001D6317" w:rsidRDefault="001D6317" w:rsidP="001D6317">
            <w:pPr>
              <w:spacing w:after="0" w:line="240" w:lineRule="auto"/>
              <w:jc w:val="center"/>
              <w:rPr>
                <w:rFonts w:ascii="Times New Roman" w:eastAsia="Times New Roman" w:hAnsi="Times New Roman" w:cs="Times New Roman"/>
                <w:sz w:val="20"/>
                <w:szCs w:val="20"/>
              </w:rPr>
            </w:pPr>
            <w:r w:rsidRPr="001D6317">
              <w:rPr>
                <w:rFonts w:ascii="Times New Roman" w:eastAsia="Times New Roman" w:hAnsi="Times New Roman" w:cs="Times New Roman"/>
                <w:sz w:val="20"/>
                <w:szCs w:val="20"/>
              </w:rPr>
              <w:t> </w:t>
            </w:r>
          </w:p>
        </w:tc>
      </w:tr>
      <w:tr w:rsidR="001D6317" w:rsidRPr="001D6317" w14:paraId="1BB8899B"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23C07C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11</w:t>
            </w:r>
          </w:p>
        </w:tc>
        <w:tc>
          <w:tcPr>
            <w:tcW w:w="2768" w:type="dxa"/>
            <w:tcBorders>
              <w:top w:val="nil"/>
              <w:left w:val="nil"/>
              <w:bottom w:val="single" w:sz="4" w:space="0" w:color="auto"/>
              <w:right w:val="single" w:sz="4" w:space="0" w:color="auto"/>
            </w:tcBorders>
            <w:shd w:val="clear" w:color="auto" w:fill="auto"/>
            <w:noWrap/>
            <w:vAlign w:val="center"/>
            <w:hideMark/>
          </w:tcPr>
          <w:p w14:paraId="140417C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Đại Phú 2</w:t>
            </w:r>
          </w:p>
        </w:tc>
        <w:tc>
          <w:tcPr>
            <w:tcW w:w="1397" w:type="dxa"/>
            <w:tcBorders>
              <w:top w:val="nil"/>
              <w:left w:val="nil"/>
              <w:bottom w:val="single" w:sz="4" w:space="0" w:color="auto"/>
              <w:right w:val="single" w:sz="4" w:space="0" w:color="auto"/>
            </w:tcBorders>
            <w:shd w:val="clear" w:color="auto" w:fill="auto"/>
            <w:noWrap/>
            <w:vAlign w:val="center"/>
            <w:hideMark/>
          </w:tcPr>
          <w:p w14:paraId="7C10A14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386</w:t>
            </w:r>
          </w:p>
        </w:tc>
        <w:tc>
          <w:tcPr>
            <w:tcW w:w="1271" w:type="dxa"/>
            <w:tcBorders>
              <w:top w:val="nil"/>
              <w:left w:val="nil"/>
              <w:bottom w:val="single" w:sz="4" w:space="0" w:color="auto"/>
              <w:right w:val="single" w:sz="4" w:space="0" w:color="auto"/>
            </w:tcBorders>
            <w:shd w:val="clear" w:color="auto" w:fill="auto"/>
            <w:vAlign w:val="center"/>
            <w:hideMark/>
          </w:tcPr>
          <w:p w14:paraId="250904C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96,50</w:t>
            </w:r>
          </w:p>
        </w:tc>
        <w:tc>
          <w:tcPr>
            <w:tcW w:w="756" w:type="dxa"/>
            <w:vMerge/>
            <w:tcBorders>
              <w:top w:val="nil"/>
              <w:left w:val="single" w:sz="4" w:space="0" w:color="auto"/>
              <w:bottom w:val="single" w:sz="4" w:space="0" w:color="auto"/>
              <w:right w:val="single" w:sz="4" w:space="0" w:color="auto"/>
            </w:tcBorders>
            <w:vAlign w:val="center"/>
            <w:hideMark/>
          </w:tcPr>
          <w:p w14:paraId="66091F3B"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07000B9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7C8EAE2"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61E7A9D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0F6B2008" w14:textId="77777777" w:rsidR="001D6317" w:rsidRPr="001D6317" w:rsidRDefault="001D6317" w:rsidP="001D6317">
            <w:pPr>
              <w:spacing w:after="0" w:line="240" w:lineRule="auto"/>
              <w:rPr>
                <w:rFonts w:ascii="Times New Roman" w:eastAsia="Times New Roman" w:hAnsi="Times New Roman" w:cs="Times New Roman"/>
                <w:sz w:val="20"/>
                <w:szCs w:val="20"/>
              </w:rPr>
            </w:pPr>
          </w:p>
        </w:tc>
      </w:tr>
      <w:tr w:rsidR="001D6317" w:rsidRPr="001D6317" w14:paraId="681C4841"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183C9B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lastRenderedPageBreak/>
              <w:t>12</w:t>
            </w:r>
          </w:p>
        </w:tc>
        <w:tc>
          <w:tcPr>
            <w:tcW w:w="2768" w:type="dxa"/>
            <w:tcBorders>
              <w:top w:val="nil"/>
              <w:left w:val="nil"/>
              <w:bottom w:val="single" w:sz="4" w:space="0" w:color="auto"/>
              <w:right w:val="single" w:sz="4" w:space="0" w:color="auto"/>
            </w:tcBorders>
            <w:shd w:val="clear" w:color="auto" w:fill="auto"/>
            <w:noWrap/>
            <w:vAlign w:val="center"/>
            <w:hideMark/>
          </w:tcPr>
          <w:p w14:paraId="07DE331F"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Phú Độ</w:t>
            </w:r>
          </w:p>
        </w:tc>
        <w:tc>
          <w:tcPr>
            <w:tcW w:w="1397" w:type="dxa"/>
            <w:tcBorders>
              <w:top w:val="nil"/>
              <w:left w:val="nil"/>
              <w:bottom w:val="single" w:sz="4" w:space="0" w:color="auto"/>
              <w:right w:val="single" w:sz="4" w:space="0" w:color="auto"/>
            </w:tcBorders>
            <w:shd w:val="clear" w:color="auto" w:fill="auto"/>
            <w:noWrap/>
            <w:vAlign w:val="center"/>
            <w:hideMark/>
          </w:tcPr>
          <w:p w14:paraId="725BE43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259</w:t>
            </w:r>
          </w:p>
        </w:tc>
        <w:tc>
          <w:tcPr>
            <w:tcW w:w="1271" w:type="dxa"/>
            <w:tcBorders>
              <w:top w:val="nil"/>
              <w:left w:val="nil"/>
              <w:bottom w:val="single" w:sz="4" w:space="0" w:color="auto"/>
              <w:right w:val="single" w:sz="4" w:space="0" w:color="auto"/>
            </w:tcBorders>
            <w:shd w:val="clear" w:color="auto" w:fill="auto"/>
            <w:vAlign w:val="center"/>
            <w:hideMark/>
          </w:tcPr>
          <w:p w14:paraId="4A4F9F9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64,75</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6BA992DB"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6</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6373CE3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Quảng Phú</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6CBA5111"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872</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42C4F183"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218</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1871FDA4"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105A9400"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00CD0F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w:t>
            </w:r>
          </w:p>
        </w:tc>
        <w:tc>
          <w:tcPr>
            <w:tcW w:w="2768" w:type="dxa"/>
            <w:tcBorders>
              <w:top w:val="nil"/>
              <w:left w:val="nil"/>
              <w:bottom w:val="single" w:sz="4" w:space="0" w:color="auto"/>
              <w:right w:val="single" w:sz="4" w:space="0" w:color="auto"/>
            </w:tcBorders>
            <w:shd w:val="clear" w:color="auto" w:fill="auto"/>
            <w:noWrap/>
            <w:vAlign w:val="center"/>
            <w:hideMark/>
          </w:tcPr>
          <w:p w14:paraId="26BA388D"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Quảng Mô</w:t>
            </w:r>
          </w:p>
        </w:tc>
        <w:tc>
          <w:tcPr>
            <w:tcW w:w="1397" w:type="dxa"/>
            <w:tcBorders>
              <w:top w:val="nil"/>
              <w:left w:val="nil"/>
              <w:bottom w:val="single" w:sz="4" w:space="0" w:color="auto"/>
              <w:right w:val="single" w:sz="4" w:space="0" w:color="auto"/>
            </w:tcBorders>
            <w:shd w:val="clear" w:color="auto" w:fill="auto"/>
            <w:noWrap/>
            <w:vAlign w:val="center"/>
            <w:hideMark/>
          </w:tcPr>
          <w:p w14:paraId="51184D5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352</w:t>
            </w:r>
          </w:p>
        </w:tc>
        <w:tc>
          <w:tcPr>
            <w:tcW w:w="1271" w:type="dxa"/>
            <w:tcBorders>
              <w:top w:val="nil"/>
              <w:left w:val="nil"/>
              <w:bottom w:val="single" w:sz="4" w:space="0" w:color="auto"/>
              <w:right w:val="single" w:sz="4" w:space="0" w:color="auto"/>
            </w:tcBorders>
            <w:shd w:val="clear" w:color="auto" w:fill="auto"/>
            <w:vAlign w:val="center"/>
            <w:hideMark/>
          </w:tcPr>
          <w:p w14:paraId="2C5CE85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88,00</w:t>
            </w:r>
          </w:p>
        </w:tc>
        <w:tc>
          <w:tcPr>
            <w:tcW w:w="756" w:type="dxa"/>
            <w:vMerge/>
            <w:tcBorders>
              <w:top w:val="nil"/>
              <w:left w:val="single" w:sz="4" w:space="0" w:color="auto"/>
              <w:bottom w:val="single" w:sz="4" w:space="0" w:color="auto"/>
              <w:right w:val="single" w:sz="4" w:space="0" w:color="auto"/>
            </w:tcBorders>
            <w:vAlign w:val="center"/>
            <w:hideMark/>
          </w:tcPr>
          <w:p w14:paraId="034924C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28138B81"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10DB9EB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5464D4E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3B49915E"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0F68DA27" w14:textId="77777777" w:rsidTr="001D6317">
        <w:trPr>
          <w:trHeight w:val="4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DEC771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14</w:t>
            </w:r>
          </w:p>
        </w:tc>
        <w:tc>
          <w:tcPr>
            <w:tcW w:w="2768" w:type="dxa"/>
            <w:tcBorders>
              <w:top w:val="nil"/>
              <w:left w:val="nil"/>
              <w:bottom w:val="single" w:sz="4" w:space="0" w:color="auto"/>
              <w:right w:val="single" w:sz="4" w:space="0" w:color="auto"/>
            </w:tcBorders>
            <w:shd w:val="clear" w:color="auto" w:fill="auto"/>
            <w:noWrap/>
            <w:vAlign w:val="center"/>
            <w:hideMark/>
          </w:tcPr>
          <w:p w14:paraId="73A1F5A3"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Tân Thành</w:t>
            </w:r>
          </w:p>
        </w:tc>
        <w:tc>
          <w:tcPr>
            <w:tcW w:w="1397" w:type="dxa"/>
            <w:tcBorders>
              <w:top w:val="nil"/>
              <w:left w:val="nil"/>
              <w:bottom w:val="single" w:sz="4" w:space="0" w:color="auto"/>
              <w:right w:val="single" w:sz="4" w:space="0" w:color="auto"/>
            </w:tcBorders>
            <w:shd w:val="clear" w:color="auto" w:fill="auto"/>
            <w:noWrap/>
            <w:vAlign w:val="center"/>
            <w:hideMark/>
          </w:tcPr>
          <w:p w14:paraId="27595C4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261</w:t>
            </w:r>
          </w:p>
        </w:tc>
        <w:tc>
          <w:tcPr>
            <w:tcW w:w="1271" w:type="dxa"/>
            <w:tcBorders>
              <w:top w:val="nil"/>
              <w:left w:val="nil"/>
              <w:bottom w:val="single" w:sz="4" w:space="0" w:color="auto"/>
              <w:right w:val="single" w:sz="4" w:space="0" w:color="auto"/>
            </w:tcBorders>
            <w:shd w:val="clear" w:color="auto" w:fill="auto"/>
            <w:vAlign w:val="center"/>
            <w:hideMark/>
          </w:tcPr>
          <w:p w14:paraId="2A362FE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65,25</w:t>
            </w:r>
          </w:p>
        </w:tc>
        <w:tc>
          <w:tcPr>
            <w:tcW w:w="756" w:type="dxa"/>
            <w:vMerge/>
            <w:tcBorders>
              <w:top w:val="nil"/>
              <w:left w:val="single" w:sz="4" w:space="0" w:color="auto"/>
              <w:bottom w:val="single" w:sz="4" w:space="0" w:color="auto"/>
              <w:right w:val="single" w:sz="4" w:space="0" w:color="auto"/>
            </w:tcBorders>
            <w:vAlign w:val="center"/>
            <w:hideMark/>
          </w:tcPr>
          <w:p w14:paraId="7BD9043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4F839483"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05E53A0A"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45F039F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2BEBC81D"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7F74A8A5"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485C6E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w:t>
            </w:r>
          </w:p>
        </w:tc>
        <w:tc>
          <w:tcPr>
            <w:tcW w:w="2768" w:type="dxa"/>
            <w:tcBorders>
              <w:top w:val="nil"/>
              <w:left w:val="nil"/>
              <w:bottom w:val="single" w:sz="4" w:space="0" w:color="auto"/>
              <w:right w:val="single" w:sz="4" w:space="0" w:color="auto"/>
            </w:tcBorders>
            <w:shd w:val="clear" w:color="auto" w:fill="auto"/>
            <w:noWrap/>
            <w:vAlign w:val="center"/>
            <w:hideMark/>
          </w:tcPr>
          <w:p w14:paraId="5B2DA493"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Quyết Thắng 1</w:t>
            </w:r>
          </w:p>
        </w:tc>
        <w:tc>
          <w:tcPr>
            <w:tcW w:w="1397" w:type="dxa"/>
            <w:tcBorders>
              <w:top w:val="nil"/>
              <w:left w:val="nil"/>
              <w:bottom w:val="single" w:sz="4" w:space="0" w:color="auto"/>
              <w:right w:val="single" w:sz="4" w:space="0" w:color="auto"/>
            </w:tcBorders>
            <w:shd w:val="clear" w:color="auto" w:fill="auto"/>
            <w:noWrap/>
            <w:vAlign w:val="center"/>
            <w:hideMark/>
          </w:tcPr>
          <w:p w14:paraId="010F8ED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130</w:t>
            </w:r>
          </w:p>
        </w:tc>
        <w:tc>
          <w:tcPr>
            <w:tcW w:w="1271" w:type="dxa"/>
            <w:tcBorders>
              <w:top w:val="nil"/>
              <w:left w:val="nil"/>
              <w:bottom w:val="single" w:sz="4" w:space="0" w:color="auto"/>
              <w:right w:val="single" w:sz="4" w:space="0" w:color="auto"/>
            </w:tcBorders>
            <w:shd w:val="clear" w:color="auto" w:fill="auto"/>
            <w:vAlign w:val="center"/>
            <w:hideMark/>
          </w:tcPr>
          <w:p w14:paraId="4CE8B0F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32,50</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15D9D72A"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7</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6120269F"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Xương Lâm 1</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29767CBA"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773</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419BB2AD"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193,25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0D227F27"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7AEB869D"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976CBF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16</w:t>
            </w:r>
          </w:p>
        </w:tc>
        <w:tc>
          <w:tcPr>
            <w:tcW w:w="2768" w:type="dxa"/>
            <w:tcBorders>
              <w:top w:val="nil"/>
              <w:left w:val="nil"/>
              <w:bottom w:val="single" w:sz="4" w:space="0" w:color="auto"/>
              <w:right w:val="single" w:sz="4" w:space="0" w:color="auto"/>
            </w:tcBorders>
            <w:shd w:val="clear" w:color="auto" w:fill="auto"/>
            <w:noWrap/>
            <w:vAlign w:val="center"/>
            <w:hideMark/>
          </w:tcPr>
          <w:p w14:paraId="1D7B6653"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Quyết Thắng 2</w:t>
            </w:r>
          </w:p>
        </w:tc>
        <w:tc>
          <w:tcPr>
            <w:tcW w:w="1397" w:type="dxa"/>
            <w:tcBorders>
              <w:top w:val="nil"/>
              <w:left w:val="nil"/>
              <w:bottom w:val="single" w:sz="4" w:space="0" w:color="auto"/>
              <w:right w:val="single" w:sz="4" w:space="0" w:color="auto"/>
            </w:tcBorders>
            <w:shd w:val="clear" w:color="auto" w:fill="auto"/>
            <w:noWrap/>
            <w:vAlign w:val="center"/>
            <w:hideMark/>
          </w:tcPr>
          <w:p w14:paraId="22113C5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153</w:t>
            </w:r>
          </w:p>
        </w:tc>
        <w:tc>
          <w:tcPr>
            <w:tcW w:w="1271" w:type="dxa"/>
            <w:tcBorders>
              <w:top w:val="nil"/>
              <w:left w:val="nil"/>
              <w:bottom w:val="single" w:sz="4" w:space="0" w:color="auto"/>
              <w:right w:val="single" w:sz="4" w:space="0" w:color="auto"/>
            </w:tcBorders>
            <w:shd w:val="clear" w:color="auto" w:fill="auto"/>
            <w:vAlign w:val="center"/>
            <w:hideMark/>
          </w:tcPr>
          <w:p w14:paraId="0A44CCA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38,25</w:t>
            </w:r>
          </w:p>
        </w:tc>
        <w:tc>
          <w:tcPr>
            <w:tcW w:w="756" w:type="dxa"/>
            <w:vMerge/>
            <w:tcBorders>
              <w:top w:val="nil"/>
              <w:left w:val="single" w:sz="4" w:space="0" w:color="auto"/>
              <w:bottom w:val="single" w:sz="4" w:space="0" w:color="auto"/>
              <w:right w:val="single" w:sz="4" w:space="0" w:color="auto"/>
            </w:tcBorders>
            <w:vAlign w:val="center"/>
            <w:hideMark/>
          </w:tcPr>
          <w:p w14:paraId="0C6C87A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3A9CC8B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BCDE7E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154682A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D10070E"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73780859"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8982FC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17</w:t>
            </w:r>
          </w:p>
        </w:tc>
        <w:tc>
          <w:tcPr>
            <w:tcW w:w="2768" w:type="dxa"/>
            <w:tcBorders>
              <w:top w:val="nil"/>
              <w:left w:val="nil"/>
              <w:bottom w:val="single" w:sz="4" w:space="0" w:color="auto"/>
              <w:right w:val="single" w:sz="4" w:space="0" w:color="auto"/>
            </w:tcBorders>
            <w:shd w:val="clear" w:color="auto" w:fill="auto"/>
            <w:noWrap/>
            <w:vAlign w:val="center"/>
            <w:hideMark/>
          </w:tcPr>
          <w:p w14:paraId="416D606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Quyết Thắng 3</w:t>
            </w:r>
          </w:p>
        </w:tc>
        <w:tc>
          <w:tcPr>
            <w:tcW w:w="1397" w:type="dxa"/>
            <w:tcBorders>
              <w:top w:val="nil"/>
              <w:left w:val="nil"/>
              <w:bottom w:val="single" w:sz="4" w:space="0" w:color="auto"/>
              <w:right w:val="single" w:sz="4" w:space="0" w:color="auto"/>
            </w:tcBorders>
            <w:shd w:val="clear" w:color="auto" w:fill="auto"/>
            <w:noWrap/>
            <w:vAlign w:val="center"/>
            <w:hideMark/>
          </w:tcPr>
          <w:p w14:paraId="1C18F07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164</w:t>
            </w:r>
          </w:p>
        </w:tc>
        <w:tc>
          <w:tcPr>
            <w:tcW w:w="1271" w:type="dxa"/>
            <w:tcBorders>
              <w:top w:val="nil"/>
              <w:left w:val="nil"/>
              <w:bottom w:val="single" w:sz="4" w:space="0" w:color="auto"/>
              <w:right w:val="single" w:sz="4" w:space="0" w:color="auto"/>
            </w:tcBorders>
            <w:shd w:val="clear" w:color="auto" w:fill="auto"/>
            <w:vAlign w:val="center"/>
            <w:hideMark/>
          </w:tcPr>
          <w:p w14:paraId="03CEE2C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41,00</w:t>
            </w:r>
          </w:p>
        </w:tc>
        <w:tc>
          <w:tcPr>
            <w:tcW w:w="756" w:type="dxa"/>
            <w:vMerge/>
            <w:tcBorders>
              <w:top w:val="nil"/>
              <w:left w:val="single" w:sz="4" w:space="0" w:color="auto"/>
              <w:bottom w:val="single" w:sz="4" w:space="0" w:color="auto"/>
              <w:right w:val="single" w:sz="4" w:space="0" w:color="auto"/>
            </w:tcBorders>
            <w:vAlign w:val="center"/>
            <w:hideMark/>
          </w:tcPr>
          <w:p w14:paraId="32DE86F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1DECA50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1A8485B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690B8F5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B868A64"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7F7CB112"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EE53F6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w:t>
            </w:r>
          </w:p>
        </w:tc>
        <w:tc>
          <w:tcPr>
            <w:tcW w:w="2768" w:type="dxa"/>
            <w:tcBorders>
              <w:top w:val="nil"/>
              <w:left w:val="nil"/>
              <w:bottom w:val="single" w:sz="4" w:space="0" w:color="auto"/>
              <w:right w:val="single" w:sz="4" w:space="0" w:color="auto"/>
            </w:tcBorders>
            <w:shd w:val="clear" w:color="auto" w:fill="auto"/>
            <w:noWrap/>
            <w:vAlign w:val="center"/>
            <w:hideMark/>
          </w:tcPr>
          <w:p w14:paraId="1BBF5DF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Nam Tiến 1</w:t>
            </w:r>
          </w:p>
        </w:tc>
        <w:tc>
          <w:tcPr>
            <w:tcW w:w="1397" w:type="dxa"/>
            <w:tcBorders>
              <w:top w:val="nil"/>
              <w:left w:val="nil"/>
              <w:bottom w:val="single" w:sz="4" w:space="0" w:color="auto"/>
              <w:right w:val="single" w:sz="4" w:space="0" w:color="auto"/>
            </w:tcBorders>
            <w:shd w:val="clear" w:color="auto" w:fill="auto"/>
            <w:noWrap/>
            <w:vAlign w:val="center"/>
            <w:hideMark/>
          </w:tcPr>
          <w:p w14:paraId="1784A20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178</w:t>
            </w:r>
          </w:p>
        </w:tc>
        <w:tc>
          <w:tcPr>
            <w:tcW w:w="1271" w:type="dxa"/>
            <w:tcBorders>
              <w:top w:val="nil"/>
              <w:left w:val="nil"/>
              <w:bottom w:val="single" w:sz="4" w:space="0" w:color="auto"/>
              <w:right w:val="single" w:sz="4" w:space="0" w:color="auto"/>
            </w:tcBorders>
            <w:shd w:val="clear" w:color="auto" w:fill="auto"/>
            <w:vAlign w:val="center"/>
            <w:hideMark/>
          </w:tcPr>
          <w:p w14:paraId="5647A89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44,50</w:t>
            </w:r>
          </w:p>
        </w:tc>
        <w:tc>
          <w:tcPr>
            <w:tcW w:w="756" w:type="dxa"/>
            <w:vMerge/>
            <w:tcBorders>
              <w:top w:val="nil"/>
              <w:left w:val="single" w:sz="4" w:space="0" w:color="auto"/>
              <w:bottom w:val="single" w:sz="4" w:space="0" w:color="auto"/>
              <w:right w:val="single" w:sz="4" w:space="0" w:color="auto"/>
            </w:tcBorders>
            <w:vAlign w:val="center"/>
            <w:hideMark/>
          </w:tcPr>
          <w:p w14:paraId="161BE42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470D7015"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6991B86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165B70E1"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D062315"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17AB3A4A"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DA1F49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19</w:t>
            </w:r>
          </w:p>
        </w:tc>
        <w:tc>
          <w:tcPr>
            <w:tcW w:w="2768" w:type="dxa"/>
            <w:tcBorders>
              <w:top w:val="nil"/>
              <w:left w:val="nil"/>
              <w:bottom w:val="single" w:sz="4" w:space="0" w:color="auto"/>
              <w:right w:val="single" w:sz="4" w:space="0" w:color="auto"/>
            </w:tcBorders>
            <w:shd w:val="clear" w:color="auto" w:fill="auto"/>
            <w:noWrap/>
            <w:vAlign w:val="center"/>
            <w:hideMark/>
          </w:tcPr>
          <w:p w14:paraId="7930A11D"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Nam Tiến 2</w:t>
            </w:r>
          </w:p>
        </w:tc>
        <w:tc>
          <w:tcPr>
            <w:tcW w:w="1397" w:type="dxa"/>
            <w:tcBorders>
              <w:top w:val="nil"/>
              <w:left w:val="nil"/>
              <w:bottom w:val="single" w:sz="4" w:space="0" w:color="auto"/>
              <w:right w:val="single" w:sz="4" w:space="0" w:color="auto"/>
            </w:tcBorders>
            <w:shd w:val="clear" w:color="auto" w:fill="auto"/>
            <w:noWrap/>
            <w:vAlign w:val="center"/>
            <w:hideMark/>
          </w:tcPr>
          <w:p w14:paraId="59A1BD2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148</w:t>
            </w:r>
          </w:p>
        </w:tc>
        <w:tc>
          <w:tcPr>
            <w:tcW w:w="1271" w:type="dxa"/>
            <w:tcBorders>
              <w:top w:val="nil"/>
              <w:left w:val="nil"/>
              <w:bottom w:val="single" w:sz="4" w:space="0" w:color="auto"/>
              <w:right w:val="single" w:sz="4" w:space="0" w:color="auto"/>
            </w:tcBorders>
            <w:shd w:val="clear" w:color="auto" w:fill="auto"/>
            <w:vAlign w:val="center"/>
            <w:hideMark/>
          </w:tcPr>
          <w:p w14:paraId="2CE2AFD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37,00</w:t>
            </w:r>
          </w:p>
        </w:tc>
        <w:tc>
          <w:tcPr>
            <w:tcW w:w="756" w:type="dxa"/>
            <w:vMerge/>
            <w:tcBorders>
              <w:top w:val="nil"/>
              <w:left w:val="single" w:sz="4" w:space="0" w:color="auto"/>
              <w:bottom w:val="single" w:sz="4" w:space="0" w:color="auto"/>
              <w:right w:val="single" w:sz="4" w:space="0" w:color="auto"/>
            </w:tcBorders>
            <w:vAlign w:val="center"/>
            <w:hideMark/>
          </w:tcPr>
          <w:p w14:paraId="0F801B01"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4098B7A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3DCB382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3836BF0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274B87F3"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080DA76E"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EE7E78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20</w:t>
            </w:r>
          </w:p>
        </w:tc>
        <w:tc>
          <w:tcPr>
            <w:tcW w:w="2768" w:type="dxa"/>
            <w:tcBorders>
              <w:top w:val="nil"/>
              <w:left w:val="nil"/>
              <w:bottom w:val="single" w:sz="4" w:space="0" w:color="auto"/>
              <w:right w:val="single" w:sz="4" w:space="0" w:color="auto"/>
            </w:tcBorders>
            <w:shd w:val="clear" w:color="auto" w:fill="auto"/>
            <w:noWrap/>
            <w:vAlign w:val="center"/>
            <w:hideMark/>
          </w:tcPr>
          <w:p w14:paraId="41A9D3D3"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Liên Hòa</w:t>
            </w:r>
          </w:p>
        </w:tc>
        <w:tc>
          <w:tcPr>
            <w:tcW w:w="1397" w:type="dxa"/>
            <w:tcBorders>
              <w:top w:val="nil"/>
              <w:left w:val="nil"/>
              <w:bottom w:val="single" w:sz="4" w:space="0" w:color="auto"/>
              <w:right w:val="single" w:sz="4" w:space="0" w:color="auto"/>
            </w:tcBorders>
            <w:shd w:val="clear" w:color="auto" w:fill="auto"/>
            <w:noWrap/>
            <w:vAlign w:val="center"/>
            <w:hideMark/>
          </w:tcPr>
          <w:p w14:paraId="2B301ED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218</w:t>
            </w:r>
          </w:p>
        </w:tc>
        <w:tc>
          <w:tcPr>
            <w:tcW w:w="1271" w:type="dxa"/>
            <w:tcBorders>
              <w:top w:val="nil"/>
              <w:left w:val="nil"/>
              <w:bottom w:val="single" w:sz="4" w:space="0" w:color="auto"/>
              <w:right w:val="single" w:sz="4" w:space="0" w:color="auto"/>
            </w:tcBorders>
            <w:shd w:val="clear" w:color="auto" w:fill="auto"/>
            <w:vAlign w:val="center"/>
            <w:hideMark/>
          </w:tcPr>
          <w:p w14:paraId="701B179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54,50</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593C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05E3773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Xương Lâm 2</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0262244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625</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0A154A8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156,25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6DD7BA2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77A19FD7"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DCEAE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w:t>
            </w:r>
          </w:p>
        </w:tc>
        <w:tc>
          <w:tcPr>
            <w:tcW w:w="2768" w:type="dxa"/>
            <w:tcBorders>
              <w:top w:val="nil"/>
              <w:left w:val="nil"/>
              <w:bottom w:val="single" w:sz="4" w:space="0" w:color="auto"/>
              <w:right w:val="single" w:sz="4" w:space="0" w:color="auto"/>
            </w:tcBorders>
            <w:shd w:val="clear" w:color="auto" w:fill="auto"/>
            <w:noWrap/>
            <w:vAlign w:val="center"/>
            <w:hideMark/>
          </w:tcPr>
          <w:p w14:paraId="4C2D2FE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Tân Hòa</w:t>
            </w:r>
          </w:p>
        </w:tc>
        <w:tc>
          <w:tcPr>
            <w:tcW w:w="1397" w:type="dxa"/>
            <w:tcBorders>
              <w:top w:val="nil"/>
              <w:left w:val="nil"/>
              <w:bottom w:val="single" w:sz="4" w:space="0" w:color="auto"/>
              <w:right w:val="single" w:sz="4" w:space="0" w:color="auto"/>
            </w:tcBorders>
            <w:shd w:val="clear" w:color="auto" w:fill="auto"/>
            <w:noWrap/>
            <w:vAlign w:val="center"/>
            <w:hideMark/>
          </w:tcPr>
          <w:p w14:paraId="7C93BEC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168</w:t>
            </w:r>
          </w:p>
        </w:tc>
        <w:tc>
          <w:tcPr>
            <w:tcW w:w="1271" w:type="dxa"/>
            <w:tcBorders>
              <w:top w:val="nil"/>
              <w:left w:val="nil"/>
              <w:bottom w:val="single" w:sz="4" w:space="0" w:color="auto"/>
              <w:right w:val="single" w:sz="4" w:space="0" w:color="auto"/>
            </w:tcBorders>
            <w:shd w:val="clear" w:color="auto" w:fill="auto"/>
            <w:vAlign w:val="center"/>
            <w:hideMark/>
          </w:tcPr>
          <w:p w14:paraId="4B09EC6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42,00</w:t>
            </w:r>
          </w:p>
        </w:tc>
        <w:tc>
          <w:tcPr>
            <w:tcW w:w="756" w:type="dxa"/>
            <w:vMerge/>
            <w:tcBorders>
              <w:top w:val="nil"/>
              <w:left w:val="single" w:sz="4" w:space="0" w:color="auto"/>
              <w:bottom w:val="single" w:sz="4" w:space="0" w:color="auto"/>
              <w:right w:val="single" w:sz="4" w:space="0" w:color="auto"/>
            </w:tcBorders>
            <w:vAlign w:val="center"/>
            <w:hideMark/>
          </w:tcPr>
          <w:p w14:paraId="56BEC950"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703DEE1B"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12E47F2B"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62EF43C0"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10070042"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00BE41B4"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E7E005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22</w:t>
            </w:r>
          </w:p>
        </w:tc>
        <w:tc>
          <w:tcPr>
            <w:tcW w:w="2768" w:type="dxa"/>
            <w:tcBorders>
              <w:top w:val="nil"/>
              <w:left w:val="nil"/>
              <w:bottom w:val="single" w:sz="4" w:space="0" w:color="auto"/>
              <w:right w:val="single" w:sz="4" w:space="0" w:color="auto"/>
            </w:tcBorders>
            <w:shd w:val="clear" w:color="auto" w:fill="auto"/>
            <w:noWrap/>
            <w:vAlign w:val="center"/>
            <w:hideMark/>
          </w:tcPr>
          <w:p w14:paraId="12DF6ED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Đồng Lạc</w:t>
            </w:r>
          </w:p>
        </w:tc>
        <w:tc>
          <w:tcPr>
            <w:tcW w:w="1397" w:type="dxa"/>
            <w:tcBorders>
              <w:top w:val="nil"/>
              <w:left w:val="nil"/>
              <w:bottom w:val="single" w:sz="4" w:space="0" w:color="auto"/>
              <w:right w:val="single" w:sz="4" w:space="0" w:color="auto"/>
            </w:tcBorders>
            <w:shd w:val="clear" w:color="auto" w:fill="auto"/>
            <w:noWrap/>
            <w:vAlign w:val="center"/>
            <w:hideMark/>
          </w:tcPr>
          <w:p w14:paraId="20ACA75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109</w:t>
            </w:r>
          </w:p>
        </w:tc>
        <w:tc>
          <w:tcPr>
            <w:tcW w:w="1271" w:type="dxa"/>
            <w:tcBorders>
              <w:top w:val="nil"/>
              <w:left w:val="nil"/>
              <w:bottom w:val="single" w:sz="4" w:space="0" w:color="auto"/>
              <w:right w:val="single" w:sz="4" w:space="0" w:color="auto"/>
            </w:tcBorders>
            <w:shd w:val="clear" w:color="auto" w:fill="auto"/>
            <w:vAlign w:val="center"/>
            <w:hideMark/>
          </w:tcPr>
          <w:p w14:paraId="1A9BAD8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27,25</w:t>
            </w:r>
          </w:p>
        </w:tc>
        <w:tc>
          <w:tcPr>
            <w:tcW w:w="756" w:type="dxa"/>
            <w:vMerge/>
            <w:tcBorders>
              <w:top w:val="nil"/>
              <w:left w:val="single" w:sz="4" w:space="0" w:color="auto"/>
              <w:bottom w:val="single" w:sz="4" w:space="0" w:color="auto"/>
              <w:right w:val="single" w:sz="4" w:space="0" w:color="auto"/>
            </w:tcBorders>
            <w:vAlign w:val="center"/>
            <w:hideMark/>
          </w:tcPr>
          <w:p w14:paraId="615C4152"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2B42D29D"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3D96931F"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5496EE0B"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3D36F769"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636F1E60"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DEB3F9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23</w:t>
            </w:r>
          </w:p>
        </w:tc>
        <w:tc>
          <w:tcPr>
            <w:tcW w:w="2768" w:type="dxa"/>
            <w:tcBorders>
              <w:top w:val="nil"/>
              <w:left w:val="nil"/>
              <w:bottom w:val="single" w:sz="4" w:space="0" w:color="auto"/>
              <w:right w:val="single" w:sz="4" w:space="0" w:color="auto"/>
            </w:tcBorders>
            <w:shd w:val="clear" w:color="auto" w:fill="auto"/>
            <w:noWrap/>
            <w:vAlign w:val="center"/>
            <w:hideMark/>
          </w:tcPr>
          <w:p w14:paraId="64F3CD0A"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Nam Tiến 3</w:t>
            </w:r>
          </w:p>
        </w:tc>
        <w:tc>
          <w:tcPr>
            <w:tcW w:w="1397" w:type="dxa"/>
            <w:tcBorders>
              <w:top w:val="nil"/>
              <w:left w:val="nil"/>
              <w:bottom w:val="single" w:sz="4" w:space="0" w:color="auto"/>
              <w:right w:val="single" w:sz="4" w:space="0" w:color="auto"/>
            </w:tcBorders>
            <w:shd w:val="clear" w:color="auto" w:fill="auto"/>
            <w:noWrap/>
            <w:vAlign w:val="center"/>
            <w:hideMark/>
          </w:tcPr>
          <w:p w14:paraId="780DD2A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130</w:t>
            </w:r>
          </w:p>
        </w:tc>
        <w:tc>
          <w:tcPr>
            <w:tcW w:w="1271" w:type="dxa"/>
            <w:tcBorders>
              <w:top w:val="nil"/>
              <w:left w:val="nil"/>
              <w:bottom w:val="single" w:sz="4" w:space="0" w:color="auto"/>
              <w:right w:val="single" w:sz="4" w:space="0" w:color="auto"/>
            </w:tcBorders>
            <w:shd w:val="clear" w:color="auto" w:fill="auto"/>
            <w:vAlign w:val="center"/>
            <w:hideMark/>
          </w:tcPr>
          <w:p w14:paraId="45576D4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32,50</w:t>
            </w:r>
          </w:p>
        </w:tc>
        <w:tc>
          <w:tcPr>
            <w:tcW w:w="756" w:type="dxa"/>
            <w:vMerge/>
            <w:tcBorders>
              <w:top w:val="nil"/>
              <w:left w:val="single" w:sz="4" w:space="0" w:color="auto"/>
              <w:bottom w:val="single" w:sz="4" w:space="0" w:color="auto"/>
              <w:right w:val="single" w:sz="4" w:space="0" w:color="auto"/>
            </w:tcBorders>
            <w:vAlign w:val="center"/>
            <w:hideMark/>
          </w:tcPr>
          <w:p w14:paraId="4607BBD2"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31BD3344"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42649896"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283E8703"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01CE53BD"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4A50F722"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8ED22D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24</w:t>
            </w:r>
          </w:p>
        </w:tc>
        <w:tc>
          <w:tcPr>
            <w:tcW w:w="2768" w:type="dxa"/>
            <w:tcBorders>
              <w:top w:val="nil"/>
              <w:left w:val="nil"/>
              <w:bottom w:val="single" w:sz="4" w:space="0" w:color="auto"/>
              <w:right w:val="single" w:sz="4" w:space="0" w:color="auto"/>
            </w:tcBorders>
            <w:shd w:val="clear" w:color="auto" w:fill="auto"/>
            <w:noWrap/>
            <w:vAlign w:val="center"/>
            <w:hideMark/>
          </w:tcPr>
          <w:p w14:paraId="7C5F6EE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Quyết Tiến 1</w:t>
            </w:r>
          </w:p>
        </w:tc>
        <w:tc>
          <w:tcPr>
            <w:tcW w:w="1397" w:type="dxa"/>
            <w:tcBorders>
              <w:top w:val="nil"/>
              <w:left w:val="nil"/>
              <w:bottom w:val="single" w:sz="4" w:space="0" w:color="auto"/>
              <w:right w:val="single" w:sz="4" w:space="0" w:color="auto"/>
            </w:tcBorders>
            <w:shd w:val="clear" w:color="auto" w:fill="auto"/>
            <w:noWrap/>
            <w:vAlign w:val="center"/>
            <w:hideMark/>
          </w:tcPr>
          <w:p w14:paraId="742E35A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143</w:t>
            </w:r>
          </w:p>
        </w:tc>
        <w:tc>
          <w:tcPr>
            <w:tcW w:w="1271" w:type="dxa"/>
            <w:tcBorders>
              <w:top w:val="nil"/>
              <w:left w:val="nil"/>
              <w:bottom w:val="single" w:sz="4" w:space="0" w:color="auto"/>
              <w:right w:val="single" w:sz="4" w:space="0" w:color="auto"/>
            </w:tcBorders>
            <w:shd w:val="clear" w:color="auto" w:fill="auto"/>
            <w:vAlign w:val="center"/>
            <w:hideMark/>
          </w:tcPr>
          <w:p w14:paraId="2BCC7E2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35,75</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5F10E3E7"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9</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2603FC2C"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Xương Lâm 3</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01EDE301"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472</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E2A47A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118</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570A89B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25B1891C"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F25B72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25</w:t>
            </w:r>
          </w:p>
        </w:tc>
        <w:tc>
          <w:tcPr>
            <w:tcW w:w="2768" w:type="dxa"/>
            <w:tcBorders>
              <w:top w:val="nil"/>
              <w:left w:val="nil"/>
              <w:bottom w:val="single" w:sz="4" w:space="0" w:color="auto"/>
              <w:right w:val="single" w:sz="4" w:space="0" w:color="auto"/>
            </w:tcBorders>
            <w:shd w:val="clear" w:color="auto" w:fill="auto"/>
            <w:noWrap/>
            <w:vAlign w:val="center"/>
            <w:hideMark/>
          </w:tcPr>
          <w:p w14:paraId="04F05147"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Quyết Tiến 2</w:t>
            </w:r>
          </w:p>
        </w:tc>
        <w:tc>
          <w:tcPr>
            <w:tcW w:w="1397" w:type="dxa"/>
            <w:tcBorders>
              <w:top w:val="nil"/>
              <w:left w:val="nil"/>
              <w:bottom w:val="single" w:sz="4" w:space="0" w:color="auto"/>
              <w:right w:val="single" w:sz="4" w:space="0" w:color="auto"/>
            </w:tcBorders>
            <w:shd w:val="clear" w:color="auto" w:fill="auto"/>
            <w:noWrap/>
            <w:vAlign w:val="center"/>
            <w:hideMark/>
          </w:tcPr>
          <w:p w14:paraId="126AB8C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152</w:t>
            </w:r>
          </w:p>
        </w:tc>
        <w:tc>
          <w:tcPr>
            <w:tcW w:w="1271" w:type="dxa"/>
            <w:tcBorders>
              <w:top w:val="nil"/>
              <w:left w:val="nil"/>
              <w:bottom w:val="single" w:sz="4" w:space="0" w:color="auto"/>
              <w:right w:val="single" w:sz="4" w:space="0" w:color="auto"/>
            </w:tcBorders>
            <w:shd w:val="clear" w:color="auto" w:fill="auto"/>
            <w:vAlign w:val="center"/>
            <w:hideMark/>
          </w:tcPr>
          <w:p w14:paraId="2340908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38,00</w:t>
            </w:r>
          </w:p>
        </w:tc>
        <w:tc>
          <w:tcPr>
            <w:tcW w:w="756" w:type="dxa"/>
            <w:vMerge/>
            <w:tcBorders>
              <w:top w:val="nil"/>
              <w:left w:val="single" w:sz="4" w:space="0" w:color="auto"/>
              <w:bottom w:val="single" w:sz="4" w:space="0" w:color="auto"/>
              <w:right w:val="single" w:sz="4" w:space="0" w:color="auto"/>
            </w:tcBorders>
            <w:vAlign w:val="center"/>
            <w:hideMark/>
          </w:tcPr>
          <w:p w14:paraId="7EF54EC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23DC09E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4B7596A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79213811"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0A70D53F"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264C8729"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6E5CBF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26</w:t>
            </w:r>
          </w:p>
        </w:tc>
        <w:tc>
          <w:tcPr>
            <w:tcW w:w="2768" w:type="dxa"/>
            <w:tcBorders>
              <w:top w:val="nil"/>
              <w:left w:val="nil"/>
              <w:bottom w:val="single" w:sz="4" w:space="0" w:color="auto"/>
              <w:right w:val="single" w:sz="4" w:space="0" w:color="auto"/>
            </w:tcBorders>
            <w:shd w:val="clear" w:color="auto" w:fill="auto"/>
            <w:noWrap/>
            <w:vAlign w:val="center"/>
            <w:hideMark/>
          </w:tcPr>
          <w:p w14:paraId="58CF9A6D"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Đông Thịnh</w:t>
            </w:r>
          </w:p>
        </w:tc>
        <w:tc>
          <w:tcPr>
            <w:tcW w:w="1397" w:type="dxa"/>
            <w:tcBorders>
              <w:top w:val="nil"/>
              <w:left w:val="nil"/>
              <w:bottom w:val="single" w:sz="4" w:space="0" w:color="auto"/>
              <w:right w:val="single" w:sz="4" w:space="0" w:color="auto"/>
            </w:tcBorders>
            <w:shd w:val="clear" w:color="auto" w:fill="auto"/>
            <w:noWrap/>
            <w:vAlign w:val="center"/>
            <w:hideMark/>
          </w:tcPr>
          <w:p w14:paraId="2F64288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177</w:t>
            </w:r>
          </w:p>
        </w:tc>
        <w:tc>
          <w:tcPr>
            <w:tcW w:w="1271" w:type="dxa"/>
            <w:tcBorders>
              <w:top w:val="nil"/>
              <w:left w:val="nil"/>
              <w:bottom w:val="single" w:sz="4" w:space="0" w:color="auto"/>
              <w:right w:val="single" w:sz="4" w:space="0" w:color="auto"/>
            </w:tcBorders>
            <w:shd w:val="clear" w:color="auto" w:fill="auto"/>
            <w:vAlign w:val="center"/>
            <w:hideMark/>
          </w:tcPr>
          <w:p w14:paraId="3074AB1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44,25</w:t>
            </w:r>
          </w:p>
        </w:tc>
        <w:tc>
          <w:tcPr>
            <w:tcW w:w="756" w:type="dxa"/>
            <w:vMerge/>
            <w:tcBorders>
              <w:top w:val="nil"/>
              <w:left w:val="single" w:sz="4" w:space="0" w:color="auto"/>
              <w:bottom w:val="single" w:sz="4" w:space="0" w:color="auto"/>
              <w:right w:val="single" w:sz="4" w:space="0" w:color="auto"/>
            </w:tcBorders>
            <w:vAlign w:val="center"/>
            <w:hideMark/>
          </w:tcPr>
          <w:p w14:paraId="06D3C96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05E3260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7637973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4DAFFDC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3A89AEE"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632421CC"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0E9FC8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27</w:t>
            </w:r>
          </w:p>
        </w:tc>
        <w:tc>
          <w:tcPr>
            <w:tcW w:w="2768" w:type="dxa"/>
            <w:tcBorders>
              <w:top w:val="nil"/>
              <w:left w:val="nil"/>
              <w:bottom w:val="single" w:sz="4" w:space="0" w:color="auto"/>
              <w:right w:val="single" w:sz="4" w:space="0" w:color="auto"/>
            </w:tcBorders>
            <w:shd w:val="clear" w:color="auto" w:fill="auto"/>
            <w:noWrap/>
            <w:vAlign w:val="center"/>
            <w:hideMark/>
          </w:tcPr>
          <w:p w14:paraId="0B8A59B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Đông Lễ</w:t>
            </w:r>
          </w:p>
        </w:tc>
        <w:tc>
          <w:tcPr>
            <w:tcW w:w="1397" w:type="dxa"/>
            <w:tcBorders>
              <w:top w:val="nil"/>
              <w:left w:val="nil"/>
              <w:bottom w:val="single" w:sz="4" w:space="0" w:color="auto"/>
              <w:right w:val="single" w:sz="4" w:space="0" w:color="auto"/>
            </w:tcBorders>
            <w:shd w:val="clear" w:color="auto" w:fill="auto"/>
            <w:noWrap/>
            <w:vAlign w:val="center"/>
            <w:hideMark/>
          </w:tcPr>
          <w:p w14:paraId="55A130B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219</w:t>
            </w:r>
          </w:p>
        </w:tc>
        <w:tc>
          <w:tcPr>
            <w:tcW w:w="1271" w:type="dxa"/>
            <w:tcBorders>
              <w:top w:val="nil"/>
              <w:left w:val="nil"/>
              <w:bottom w:val="single" w:sz="4" w:space="0" w:color="auto"/>
              <w:right w:val="single" w:sz="4" w:space="0" w:color="auto"/>
            </w:tcBorders>
            <w:shd w:val="clear" w:color="auto" w:fill="auto"/>
            <w:vAlign w:val="center"/>
            <w:hideMark/>
          </w:tcPr>
          <w:p w14:paraId="23D7289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54,75</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103CD43E"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10</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08A70886"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Xương Lâm 4</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0AFEA06D"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938</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655D1B5C"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234,5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3FEF873E"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30A07AC3"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C318BD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28</w:t>
            </w:r>
          </w:p>
        </w:tc>
        <w:tc>
          <w:tcPr>
            <w:tcW w:w="2768" w:type="dxa"/>
            <w:tcBorders>
              <w:top w:val="nil"/>
              <w:left w:val="nil"/>
              <w:bottom w:val="single" w:sz="4" w:space="0" w:color="auto"/>
              <w:right w:val="single" w:sz="4" w:space="0" w:color="auto"/>
            </w:tcBorders>
            <w:shd w:val="clear" w:color="auto" w:fill="auto"/>
            <w:noWrap/>
            <w:vAlign w:val="center"/>
            <w:hideMark/>
          </w:tcPr>
          <w:p w14:paraId="13CF87B0"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Tây Lễ</w:t>
            </w:r>
          </w:p>
        </w:tc>
        <w:tc>
          <w:tcPr>
            <w:tcW w:w="1397" w:type="dxa"/>
            <w:tcBorders>
              <w:top w:val="nil"/>
              <w:left w:val="nil"/>
              <w:bottom w:val="single" w:sz="4" w:space="0" w:color="auto"/>
              <w:right w:val="single" w:sz="4" w:space="0" w:color="auto"/>
            </w:tcBorders>
            <w:shd w:val="clear" w:color="auto" w:fill="auto"/>
            <w:noWrap/>
            <w:vAlign w:val="center"/>
            <w:hideMark/>
          </w:tcPr>
          <w:p w14:paraId="1B951BB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185</w:t>
            </w:r>
          </w:p>
        </w:tc>
        <w:tc>
          <w:tcPr>
            <w:tcW w:w="1271" w:type="dxa"/>
            <w:tcBorders>
              <w:top w:val="nil"/>
              <w:left w:val="nil"/>
              <w:bottom w:val="single" w:sz="4" w:space="0" w:color="auto"/>
              <w:right w:val="single" w:sz="4" w:space="0" w:color="auto"/>
            </w:tcBorders>
            <w:shd w:val="clear" w:color="auto" w:fill="auto"/>
            <w:vAlign w:val="center"/>
            <w:hideMark/>
          </w:tcPr>
          <w:p w14:paraId="42551ED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46,25</w:t>
            </w:r>
          </w:p>
        </w:tc>
        <w:tc>
          <w:tcPr>
            <w:tcW w:w="756" w:type="dxa"/>
            <w:vMerge/>
            <w:tcBorders>
              <w:top w:val="nil"/>
              <w:left w:val="single" w:sz="4" w:space="0" w:color="auto"/>
              <w:bottom w:val="single" w:sz="4" w:space="0" w:color="auto"/>
              <w:right w:val="single" w:sz="4" w:space="0" w:color="auto"/>
            </w:tcBorders>
            <w:vAlign w:val="center"/>
            <w:hideMark/>
          </w:tcPr>
          <w:p w14:paraId="568CCC0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727C5C5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7F07FF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50698C9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C42FAE7"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36A39FB7"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79254A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29</w:t>
            </w:r>
          </w:p>
        </w:tc>
        <w:tc>
          <w:tcPr>
            <w:tcW w:w="2768" w:type="dxa"/>
            <w:tcBorders>
              <w:top w:val="nil"/>
              <w:left w:val="nil"/>
              <w:bottom w:val="single" w:sz="4" w:space="0" w:color="auto"/>
              <w:right w:val="single" w:sz="4" w:space="0" w:color="auto"/>
            </w:tcBorders>
            <w:shd w:val="clear" w:color="auto" w:fill="auto"/>
            <w:noWrap/>
            <w:vAlign w:val="center"/>
            <w:hideMark/>
          </w:tcPr>
          <w:p w14:paraId="63C6148F"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Nam Lễ</w:t>
            </w:r>
          </w:p>
        </w:tc>
        <w:tc>
          <w:tcPr>
            <w:tcW w:w="1397" w:type="dxa"/>
            <w:tcBorders>
              <w:top w:val="nil"/>
              <w:left w:val="nil"/>
              <w:bottom w:val="single" w:sz="4" w:space="0" w:color="auto"/>
              <w:right w:val="single" w:sz="4" w:space="0" w:color="auto"/>
            </w:tcBorders>
            <w:shd w:val="clear" w:color="auto" w:fill="auto"/>
            <w:noWrap/>
            <w:vAlign w:val="center"/>
            <w:hideMark/>
          </w:tcPr>
          <w:p w14:paraId="410F8AE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351</w:t>
            </w:r>
          </w:p>
        </w:tc>
        <w:tc>
          <w:tcPr>
            <w:tcW w:w="1271" w:type="dxa"/>
            <w:tcBorders>
              <w:top w:val="nil"/>
              <w:left w:val="nil"/>
              <w:bottom w:val="single" w:sz="4" w:space="0" w:color="auto"/>
              <w:right w:val="single" w:sz="4" w:space="0" w:color="auto"/>
            </w:tcBorders>
            <w:shd w:val="clear" w:color="auto" w:fill="auto"/>
            <w:vAlign w:val="center"/>
            <w:hideMark/>
          </w:tcPr>
          <w:p w14:paraId="0C50179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87,75</w:t>
            </w:r>
          </w:p>
        </w:tc>
        <w:tc>
          <w:tcPr>
            <w:tcW w:w="756" w:type="dxa"/>
            <w:vMerge/>
            <w:tcBorders>
              <w:top w:val="nil"/>
              <w:left w:val="single" w:sz="4" w:space="0" w:color="auto"/>
              <w:bottom w:val="single" w:sz="4" w:space="0" w:color="auto"/>
              <w:right w:val="single" w:sz="4" w:space="0" w:color="auto"/>
            </w:tcBorders>
            <w:vAlign w:val="center"/>
            <w:hideMark/>
          </w:tcPr>
          <w:p w14:paraId="77A679C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489B041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7DF99C2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6BE9942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AE4CD44"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2A5FB6A2"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E330C9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30</w:t>
            </w:r>
          </w:p>
        </w:tc>
        <w:tc>
          <w:tcPr>
            <w:tcW w:w="2768" w:type="dxa"/>
            <w:tcBorders>
              <w:top w:val="nil"/>
              <w:left w:val="nil"/>
              <w:bottom w:val="single" w:sz="4" w:space="0" w:color="auto"/>
              <w:right w:val="single" w:sz="4" w:space="0" w:color="auto"/>
            </w:tcBorders>
            <w:shd w:val="clear" w:color="auto" w:fill="auto"/>
            <w:noWrap/>
            <w:vAlign w:val="center"/>
            <w:hideMark/>
          </w:tcPr>
          <w:p w14:paraId="4777DAC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Tân Thiếp</w:t>
            </w:r>
          </w:p>
        </w:tc>
        <w:tc>
          <w:tcPr>
            <w:tcW w:w="1397" w:type="dxa"/>
            <w:tcBorders>
              <w:top w:val="nil"/>
              <w:left w:val="nil"/>
              <w:bottom w:val="single" w:sz="4" w:space="0" w:color="auto"/>
              <w:right w:val="single" w:sz="4" w:space="0" w:color="auto"/>
            </w:tcBorders>
            <w:shd w:val="clear" w:color="auto" w:fill="auto"/>
            <w:noWrap/>
            <w:vAlign w:val="center"/>
            <w:hideMark/>
          </w:tcPr>
          <w:p w14:paraId="5C109B7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183</w:t>
            </w:r>
          </w:p>
        </w:tc>
        <w:tc>
          <w:tcPr>
            <w:tcW w:w="1271" w:type="dxa"/>
            <w:tcBorders>
              <w:top w:val="nil"/>
              <w:left w:val="nil"/>
              <w:bottom w:val="single" w:sz="4" w:space="0" w:color="auto"/>
              <w:right w:val="single" w:sz="4" w:space="0" w:color="auto"/>
            </w:tcBorders>
            <w:shd w:val="clear" w:color="auto" w:fill="auto"/>
            <w:vAlign w:val="center"/>
            <w:hideMark/>
          </w:tcPr>
          <w:p w14:paraId="0428432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45,75</w:t>
            </w:r>
          </w:p>
        </w:tc>
        <w:tc>
          <w:tcPr>
            <w:tcW w:w="756" w:type="dxa"/>
            <w:vMerge/>
            <w:tcBorders>
              <w:top w:val="nil"/>
              <w:left w:val="single" w:sz="4" w:space="0" w:color="auto"/>
              <w:bottom w:val="single" w:sz="4" w:space="0" w:color="auto"/>
              <w:right w:val="single" w:sz="4" w:space="0" w:color="auto"/>
            </w:tcBorders>
            <w:vAlign w:val="center"/>
            <w:hideMark/>
          </w:tcPr>
          <w:p w14:paraId="17A3ECE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06C34DC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D8C980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65B1F7BF"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77A5019"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58C3D0B5"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4EE3FE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31</w:t>
            </w:r>
          </w:p>
        </w:tc>
        <w:tc>
          <w:tcPr>
            <w:tcW w:w="2768" w:type="dxa"/>
            <w:tcBorders>
              <w:top w:val="nil"/>
              <w:left w:val="nil"/>
              <w:bottom w:val="single" w:sz="4" w:space="0" w:color="auto"/>
              <w:right w:val="single" w:sz="4" w:space="0" w:color="auto"/>
            </w:tcBorders>
            <w:shd w:val="clear" w:color="auto" w:fill="auto"/>
            <w:noWrap/>
            <w:vAlign w:val="center"/>
            <w:hideMark/>
          </w:tcPr>
          <w:p w14:paraId="3315DBE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Vinh Quang</w:t>
            </w:r>
          </w:p>
        </w:tc>
        <w:tc>
          <w:tcPr>
            <w:tcW w:w="1397" w:type="dxa"/>
            <w:tcBorders>
              <w:top w:val="nil"/>
              <w:left w:val="nil"/>
              <w:bottom w:val="single" w:sz="4" w:space="0" w:color="auto"/>
              <w:right w:val="single" w:sz="4" w:space="0" w:color="auto"/>
            </w:tcBorders>
            <w:shd w:val="clear" w:color="auto" w:fill="auto"/>
            <w:noWrap/>
            <w:vAlign w:val="center"/>
            <w:hideMark/>
          </w:tcPr>
          <w:p w14:paraId="68A2111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320</w:t>
            </w:r>
          </w:p>
        </w:tc>
        <w:tc>
          <w:tcPr>
            <w:tcW w:w="1271" w:type="dxa"/>
            <w:tcBorders>
              <w:top w:val="nil"/>
              <w:left w:val="nil"/>
              <w:bottom w:val="single" w:sz="4" w:space="0" w:color="auto"/>
              <w:right w:val="single" w:sz="4" w:space="0" w:color="auto"/>
            </w:tcBorders>
            <w:shd w:val="clear" w:color="auto" w:fill="auto"/>
            <w:vAlign w:val="center"/>
            <w:hideMark/>
          </w:tcPr>
          <w:p w14:paraId="2C76C04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80,00</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62BC2A1B"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11</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67A8295E"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Yên Mỹ 1</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3947FA01"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745</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94EBFB3"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186,25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7D1CE68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084F541B"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B2A94A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32</w:t>
            </w:r>
          </w:p>
        </w:tc>
        <w:tc>
          <w:tcPr>
            <w:tcW w:w="2768" w:type="dxa"/>
            <w:tcBorders>
              <w:top w:val="nil"/>
              <w:left w:val="nil"/>
              <w:bottom w:val="single" w:sz="4" w:space="0" w:color="auto"/>
              <w:right w:val="single" w:sz="4" w:space="0" w:color="auto"/>
            </w:tcBorders>
            <w:shd w:val="clear" w:color="auto" w:fill="auto"/>
            <w:noWrap/>
            <w:vAlign w:val="center"/>
            <w:hideMark/>
          </w:tcPr>
          <w:p w14:paraId="5B96CAC0"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Ao Luông</w:t>
            </w:r>
          </w:p>
        </w:tc>
        <w:tc>
          <w:tcPr>
            <w:tcW w:w="1397" w:type="dxa"/>
            <w:tcBorders>
              <w:top w:val="nil"/>
              <w:left w:val="nil"/>
              <w:bottom w:val="single" w:sz="4" w:space="0" w:color="auto"/>
              <w:right w:val="single" w:sz="4" w:space="0" w:color="auto"/>
            </w:tcBorders>
            <w:shd w:val="clear" w:color="auto" w:fill="auto"/>
            <w:noWrap/>
            <w:vAlign w:val="center"/>
            <w:hideMark/>
          </w:tcPr>
          <w:p w14:paraId="42ED053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246</w:t>
            </w:r>
          </w:p>
        </w:tc>
        <w:tc>
          <w:tcPr>
            <w:tcW w:w="1271" w:type="dxa"/>
            <w:tcBorders>
              <w:top w:val="nil"/>
              <w:left w:val="nil"/>
              <w:bottom w:val="single" w:sz="4" w:space="0" w:color="auto"/>
              <w:right w:val="single" w:sz="4" w:space="0" w:color="auto"/>
            </w:tcBorders>
            <w:shd w:val="clear" w:color="auto" w:fill="auto"/>
            <w:vAlign w:val="center"/>
            <w:hideMark/>
          </w:tcPr>
          <w:p w14:paraId="19ECC95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61,50</w:t>
            </w:r>
          </w:p>
        </w:tc>
        <w:tc>
          <w:tcPr>
            <w:tcW w:w="756" w:type="dxa"/>
            <w:vMerge/>
            <w:tcBorders>
              <w:top w:val="nil"/>
              <w:left w:val="single" w:sz="4" w:space="0" w:color="auto"/>
              <w:bottom w:val="single" w:sz="4" w:space="0" w:color="auto"/>
              <w:right w:val="single" w:sz="4" w:space="0" w:color="auto"/>
            </w:tcBorders>
            <w:vAlign w:val="center"/>
            <w:hideMark/>
          </w:tcPr>
          <w:p w14:paraId="2BF4223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4FD0454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3FEBDB1"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5EBFDD4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0199E769"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73551705"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65A42A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lastRenderedPageBreak/>
              <w:t>33</w:t>
            </w:r>
          </w:p>
        </w:tc>
        <w:tc>
          <w:tcPr>
            <w:tcW w:w="2768" w:type="dxa"/>
            <w:tcBorders>
              <w:top w:val="nil"/>
              <w:left w:val="nil"/>
              <w:bottom w:val="single" w:sz="4" w:space="0" w:color="auto"/>
              <w:right w:val="single" w:sz="4" w:space="0" w:color="auto"/>
            </w:tcBorders>
            <w:shd w:val="clear" w:color="auto" w:fill="auto"/>
            <w:noWrap/>
            <w:vAlign w:val="center"/>
            <w:hideMark/>
          </w:tcPr>
          <w:p w14:paraId="2FBD25BB"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Đồng Cống</w:t>
            </w:r>
          </w:p>
        </w:tc>
        <w:tc>
          <w:tcPr>
            <w:tcW w:w="1397" w:type="dxa"/>
            <w:tcBorders>
              <w:top w:val="nil"/>
              <w:left w:val="nil"/>
              <w:bottom w:val="single" w:sz="4" w:space="0" w:color="auto"/>
              <w:right w:val="single" w:sz="4" w:space="0" w:color="auto"/>
            </w:tcBorders>
            <w:shd w:val="clear" w:color="auto" w:fill="auto"/>
            <w:noWrap/>
            <w:vAlign w:val="center"/>
            <w:hideMark/>
          </w:tcPr>
          <w:p w14:paraId="065D332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179</w:t>
            </w:r>
          </w:p>
        </w:tc>
        <w:tc>
          <w:tcPr>
            <w:tcW w:w="1271" w:type="dxa"/>
            <w:tcBorders>
              <w:top w:val="nil"/>
              <w:left w:val="nil"/>
              <w:bottom w:val="single" w:sz="4" w:space="0" w:color="auto"/>
              <w:right w:val="single" w:sz="4" w:space="0" w:color="auto"/>
            </w:tcBorders>
            <w:shd w:val="clear" w:color="auto" w:fill="auto"/>
            <w:vAlign w:val="center"/>
            <w:hideMark/>
          </w:tcPr>
          <w:p w14:paraId="408120A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44,75</w:t>
            </w:r>
          </w:p>
        </w:tc>
        <w:tc>
          <w:tcPr>
            <w:tcW w:w="756" w:type="dxa"/>
            <w:vMerge/>
            <w:tcBorders>
              <w:top w:val="nil"/>
              <w:left w:val="single" w:sz="4" w:space="0" w:color="auto"/>
              <w:bottom w:val="single" w:sz="4" w:space="0" w:color="auto"/>
              <w:right w:val="single" w:sz="4" w:space="0" w:color="auto"/>
            </w:tcBorders>
            <w:vAlign w:val="center"/>
            <w:hideMark/>
          </w:tcPr>
          <w:p w14:paraId="34CFC38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218CBF6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F969B9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3FDBE84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26A4E91"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66BA8178"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2610EE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37</w:t>
            </w:r>
          </w:p>
        </w:tc>
        <w:tc>
          <w:tcPr>
            <w:tcW w:w="2768" w:type="dxa"/>
            <w:tcBorders>
              <w:top w:val="nil"/>
              <w:left w:val="nil"/>
              <w:bottom w:val="single" w:sz="4" w:space="0" w:color="auto"/>
              <w:right w:val="single" w:sz="4" w:space="0" w:color="auto"/>
            </w:tcBorders>
            <w:shd w:val="clear" w:color="auto" w:fill="auto"/>
            <w:noWrap/>
            <w:vAlign w:val="center"/>
            <w:hideMark/>
          </w:tcPr>
          <w:p w14:paraId="0084B58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Thống Nhất</w:t>
            </w:r>
          </w:p>
        </w:tc>
        <w:tc>
          <w:tcPr>
            <w:tcW w:w="1397" w:type="dxa"/>
            <w:tcBorders>
              <w:top w:val="nil"/>
              <w:left w:val="nil"/>
              <w:bottom w:val="single" w:sz="4" w:space="0" w:color="auto"/>
              <w:right w:val="single" w:sz="4" w:space="0" w:color="auto"/>
            </w:tcBorders>
            <w:shd w:val="clear" w:color="auto" w:fill="auto"/>
            <w:noWrap/>
            <w:vAlign w:val="center"/>
            <w:hideMark/>
          </w:tcPr>
          <w:p w14:paraId="7E34526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219</w:t>
            </w:r>
          </w:p>
        </w:tc>
        <w:tc>
          <w:tcPr>
            <w:tcW w:w="1271" w:type="dxa"/>
            <w:tcBorders>
              <w:top w:val="nil"/>
              <w:left w:val="nil"/>
              <w:bottom w:val="single" w:sz="4" w:space="0" w:color="auto"/>
              <w:right w:val="single" w:sz="4" w:space="0" w:color="auto"/>
            </w:tcBorders>
            <w:shd w:val="clear" w:color="auto" w:fill="auto"/>
            <w:vAlign w:val="center"/>
            <w:hideMark/>
          </w:tcPr>
          <w:p w14:paraId="384953B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54,75</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701E72D1"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13</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5B27B11D"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Yên Mỹ 2</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1CC282AC"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726</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6D1BD1DB"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181,5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5F4EA27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77CEBEE2"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C05D02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38</w:t>
            </w:r>
          </w:p>
        </w:tc>
        <w:tc>
          <w:tcPr>
            <w:tcW w:w="2768" w:type="dxa"/>
            <w:tcBorders>
              <w:top w:val="nil"/>
              <w:left w:val="nil"/>
              <w:bottom w:val="single" w:sz="4" w:space="0" w:color="auto"/>
              <w:right w:val="single" w:sz="4" w:space="0" w:color="auto"/>
            </w:tcBorders>
            <w:shd w:val="clear" w:color="auto" w:fill="auto"/>
            <w:noWrap/>
            <w:vAlign w:val="center"/>
            <w:hideMark/>
          </w:tcPr>
          <w:p w14:paraId="26104AA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Đầu Cầu</w:t>
            </w:r>
          </w:p>
        </w:tc>
        <w:tc>
          <w:tcPr>
            <w:tcW w:w="1397" w:type="dxa"/>
            <w:tcBorders>
              <w:top w:val="nil"/>
              <w:left w:val="nil"/>
              <w:bottom w:val="single" w:sz="4" w:space="0" w:color="auto"/>
              <w:right w:val="single" w:sz="4" w:space="0" w:color="auto"/>
            </w:tcBorders>
            <w:shd w:val="clear" w:color="auto" w:fill="auto"/>
            <w:noWrap/>
            <w:vAlign w:val="center"/>
            <w:hideMark/>
          </w:tcPr>
          <w:p w14:paraId="5A0CCF9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215</w:t>
            </w:r>
          </w:p>
        </w:tc>
        <w:tc>
          <w:tcPr>
            <w:tcW w:w="1271" w:type="dxa"/>
            <w:tcBorders>
              <w:top w:val="nil"/>
              <w:left w:val="nil"/>
              <w:bottom w:val="single" w:sz="4" w:space="0" w:color="auto"/>
              <w:right w:val="single" w:sz="4" w:space="0" w:color="auto"/>
            </w:tcBorders>
            <w:shd w:val="clear" w:color="auto" w:fill="auto"/>
            <w:vAlign w:val="center"/>
            <w:hideMark/>
          </w:tcPr>
          <w:p w14:paraId="3885D04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53,75</w:t>
            </w:r>
          </w:p>
        </w:tc>
        <w:tc>
          <w:tcPr>
            <w:tcW w:w="756" w:type="dxa"/>
            <w:vMerge/>
            <w:tcBorders>
              <w:top w:val="nil"/>
              <w:left w:val="single" w:sz="4" w:space="0" w:color="auto"/>
              <w:bottom w:val="single" w:sz="4" w:space="0" w:color="auto"/>
              <w:right w:val="single" w:sz="4" w:space="0" w:color="auto"/>
            </w:tcBorders>
            <w:vAlign w:val="center"/>
            <w:hideMark/>
          </w:tcPr>
          <w:p w14:paraId="0093A1D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3AB36BA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1034A26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4E47477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1F8CCE30"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0F5539B9"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7DCDD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39</w:t>
            </w:r>
          </w:p>
        </w:tc>
        <w:tc>
          <w:tcPr>
            <w:tcW w:w="2768" w:type="dxa"/>
            <w:tcBorders>
              <w:top w:val="nil"/>
              <w:left w:val="nil"/>
              <w:bottom w:val="single" w:sz="4" w:space="0" w:color="auto"/>
              <w:right w:val="single" w:sz="4" w:space="0" w:color="auto"/>
            </w:tcBorders>
            <w:shd w:val="clear" w:color="auto" w:fill="auto"/>
            <w:noWrap/>
            <w:vAlign w:val="center"/>
            <w:hideMark/>
          </w:tcPr>
          <w:p w14:paraId="624DFCE1"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Yên Vinh</w:t>
            </w:r>
          </w:p>
        </w:tc>
        <w:tc>
          <w:tcPr>
            <w:tcW w:w="1397" w:type="dxa"/>
            <w:tcBorders>
              <w:top w:val="nil"/>
              <w:left w:val="nil"/>
              <w:bottom w:val="single" w:sz="4" w:space="0" w:color="auto"/>
              <w:right w:val="single" w:sz="4" w:space="0" w:color="auto"/>
            </w:tcBorders>
            <w:shd w:val="clear" w:color="auto" w:fill="auto"/>
            <w:noWrap/>
            <w:vAlign w:val="center"/>
            <w:hideMark/>
          </w:tcPr>
          <w:p w14:paraId="64EB2CC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292</w:t>
            </w:r>
          </w:p>
        </w:tc>
        <w:tc>
          <w:tcPr>
            <w:tcW w:w="1271" w:type="dxa"/>
            <w:tcBorders>
              <w:top w:val="nil"/>
              <w:left w:val="nil"/>
              <w:bottom w:val="single" w:sz="4" w:space="0" w:color="auto"/>
              <w:right w:val="single" w:sz="4" w:space="0" w:color="auto"/>
            </w:tcBorders>
            <w:shd w:val="clear" w:color="auto" w:fill="auto"/>
            <w:vAlign w:val="center"/>
            <w:hideMark/>
          </w:tcPr>
          <w:p w14:paraId="2D220E3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73,00</w:t>
            </w:r>
          </w:p>
        </w:tc>
        <w:tc>
          <w:tcPr>
            <w:tcW w:w="756" w:type="dxa"/>
            <w:vMerge/>
            <w:tcBorders>
              <w:top w:val="nil"/>
              <w:left w:val="single" w:sz="4" w:space="0" w:color="auto"/>
              <w:bottom w:val="single" w:sz="4" w:space="0" w:color="auto"/>
              <w:right w:val="single" w:sz="4" w:space="0" w:color="auto"/>
            </w:tcBorders>
            <w:vAlign w:val="center"/>
            <w:hideMark/>
          </w:tcPr>
          <w:p w14:paraId="0E8701E3"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6C6008A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3B38C86F"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0C6E152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62F4ACB"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70F04836"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39417F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34</w:t>
            </w:r>
          </w:p>
        </w:tc>
        <w:tc>
          <w:tcPr>
            <w:tcW w:w="2768" w:type="dxa"/>
            <w:tcBorders>
              <w:top w:val="nil"/>
              <w:left w:val="nil"/>
              <w:bottom w:val="single" w:sz="4" w:space="0" w:color="auto"/>
              <w:right w:val="single" w:sz="4" w:space="0" w:color="auto"/>
            </w:tcBorders>
            <w:shd w:val="clear" w:color="auto" w:fill="auto"/>
            <w:noWrap/>
            <w:vAlign w:val="center"/>
            <w:hideMark/>
          </w:tcPr>
          <w:p w14:paraId="7367590E"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An Long</w:t>
            </w:r>
          </w:p>
        </w:tc>
        <w:tc>
          <w:tcPr>
            <w:tcW w:w="1397" w:type="dxa"/>
            <w:tcBorders>
              <w:top w:val="nil"/>
              <w:left w:val="nil"/>
              <w:bottom w:val="single" w:sz="4" w:space="0" w:color="auto"/>
              <w:right w:val="single" w:sz="4" w:space="0" w:color="auto"/>
            </w:tcBorders>
            <w:shd w:val="clear" w:color="auto" w:fill="auto"/>
            <w:noWrap/>
            <w:vAlign w:val="center"/>
            <w:hideMark/>
          </w:tcPr>
          <w:p w14:paraId="5ED06C7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185</w:t>
            </w:r>
          </w:p>
        </w:tc>
        <w:tc>
          <w:tcPr>
            <w:tcW w:w="1271" w:type="dxa"/>
            <w:tcBorders>
              <w:top w:val="nil"/>
              <w:left w:val="nil"/>
              <w:bottom w:val="single" w:sz="4" w:space="0" w:color="auto"/>
              <w:right w:val="single" w:sz="4" w:space="0" w:color="auto"/>
            </w:tcBorders>
            <w:shd w:val="clear" w:color="auto" w:fill="auto"/>
            <w:vAlign w:val="center"/>
            <w:hideMark/>
          </w:tcPr>
          <w:p w14:paraId="7CDEE1B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46,25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86B97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04861839"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Yên Mỹ 3</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275BFE34"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580</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0F33CCE9"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145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5148CD14"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546C7FB2"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D0F388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35</w:t>
            </w:r>
          </w:p>
        </w:tc>
        <w:tc>
          <w:tcPr>
            <w:tcW w:w="2768" w:type="dxa"/>
            <w:tcBorders>
              <w:top w:val="nil"/>
              <w:left w:val="nil"/>
              <w:bottom w:val="single" w:sz="4" w:space="0" w:color="auto"/>
              <w:right w:val="single" w:sz="4" w:space="0" w:color="auto"/>
            </w:tcBorders>
            <w:shd w:val="clear" w:color="auto" w:fill="auto"/>
            <w:noWrap/>
            <w:vAlign w:val="center"/>
            <w:hideMark/>
          </w:tcPr>
          <w:p w14:paraId="5BF959A7"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Ngành Bễn</w:t>
            </w:r>
          </w:p>
        </w:tc>
        <w:tc>
          <w:tcPr>
            <w:tcW w:w="1397" w:type="dxa"/>
            <w:tcBorders>
              <w:top w:val="nil"/>
              <w:left w:val="nil"/>
              <w:bottom w:val="single" w:sz="4" w:space="0" w:color="auto"/>
              <w:right w:val="single" w:sz="4" w:space="0" w:color="auto"/>
            </w:tcBorders>
            <w:shd w:val="clear" w:color="auto" w:fill="auto"/>
            <w:noWrap/>
            <w:vAlign w:val="center"/>
            <w:hideMark/>
          </w:tcPr>
          <w:p w14:paraId="07F1531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194</w:t>
            </w:r>
          </w:p>
        </w:tc>
        <w:tc>
          <w:tcPr>
            <w:tcW w:w="1271" w:type="dxa"/>
            <w:tcBorders>
              <w:top w:val="nil"/>
              <w:left w:val="nil"/>
              <w:bottom w:val="single" w:sz="4" w:space="0" w:color="auto"/>
              <w:right w:val="single" w:sz="4" w:space="0" w:color="auto"/>
            </w:tcBorders>
            <w:shd w:val="clear" w:color="auto" w:fill="auto"/>
            <w:vAlign w:val="center"/>
            <w:hideMark/>
          </w:tcPr>
          <w:p w14:paraId="500DFAD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48,50</w:t>
            </w:r>
          </w:p>
        </w:tc>
        <w:tc>
          <w:tcPr>
            <w:tcW w:w="756" w:type="dxa"/>
            <w:vMerge/>
            <w:tcBorders>
              <w:top w:val="nil"/>
              <w:left w:val="single" w:sz="4" w:space="0" w:color="auto"/>
              <w:bottom w:val="single" w:sz="4" w:space="0" w:color="auto"/>
              <w:right w:val="single" w:sz="4" w:space="0" w:color="auto"/>
            </w:tcBorders>
            <w:vAlign w:val="center"/>
            <w:hideMark/>
          </w:tcPr>
          <w:p w14:paraId="435BECC2"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3896973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4349A9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711B326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3B695EF4"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7522A918"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16BAD5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36</w:t>
            </w:r>
          </w:p>
        </w:tc>
        <w:tc>
          <w:tcPr>
            <w:tcW w:w="2768" w:type="dxa"/>
            <w:tcBorders>
              <w:top w:val="nil"/>
              <w:left w:val="nil"/>
              <w:bottom w:val="single" w:sz="4" w:space="0" w:color="auto"/>
              <w:right w:val="single" w:sz="4" w:space="0" w:color="auto"/>
            </w:tcBorders>
            <w:shd w:val="clear" w:color="auto" w:fill="auto"/>
            <w:noWrap/>
            <w:vAlign w:val="center"/>
            <w:hideMark/>
          </w:tcPr>
          <w:p w14:paraId="7AE524F0"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Yên Lại</w:t>
            </w:r>
          </w:p>
        </w:tc>
        <w:tc>
          <w:tcPr>
            <w:tcW w:w="1397" w:type="dxa"/>
            <w:tcBorders>
              <w:top w:val="nil"/>
              <w:left w:val="nil"/>
              <w:bottom w:val="single" w:sz="4" w:space="0" w:color="auto"/>
              <w:right w:val="single" w:sz="4" w:space="0" w:color="auto"/>
            </w:tcBorders>
            <w:shd w:val="clear" w:color="auto" w:fill="auto"/>
            <w:noWrap/>
            <w:vAlign w:val="center"/>
            <w:hideMark/>
          </w:tcPr>
          <w:p w14:paraId="43C6F89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201</w:t>
            </w:r>
          </w:p>
        </w:tc>
        <w:tc>
          <w:tcPr>
            <w:tcW w:w="1271" w:type="dxa"/>
            <w:tcBorders>
              <w:top w:val="nil"/>
              <w:left w:val="nil"/>
              <w:bottom w:val="single" w:sz="4" w:space="0" w:color="auto"/>
              <w:right w:val="single" w:sz="4" w:space="0" w:color="auto"/>
            </w:tcBorders>
            <w:shd w:val="clear" w:color="auto" w:fill="auto"/>
            <w:vAlign w:val="center"/>
            <w:hideMark/>
          </w:tcPr>
          <w:p w14:paraId="433B4D7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50,25</w:t>
            </w:r>
          </w:p>
        </w:tc>
        <w:tc>
          <w:tcPr>
            <w:tcW w:w="756" w:type="dxa"/>
            <w:vMerge/>
            <w:tcBorders>
              <w:top w:val="nil"/>
              <w:left w:val="single" w:sz="4" w:space="0" w:color="auto"/>
              <w:bottom w:val="single" w:sz="4" w:space="0" w:color="auto"/>
              <w:right w:val="single" w:sz="4" w:space="0" w:color="auto"/>
            </w:tcBorders>
            <w:vAlign w:val="center"/>
            <w:hideMark/>
          </w:tcPr>
          <w:p w14:paraId="55177FD5"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018FF1AA"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A36ADB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6EB35711"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12009BE"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588D052B"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DBDED4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40</w:t>
            </w:r>
          </w:p>
        </w:tc>
        <w:tc>
          <w:tcPr>
            <w:tcW w:w="2768" w:type="dxa"/>
            <w:tcBorders>
              <w:top w:val="nil"/>
              <w:left w:val="nil"/>
              <w:bottom w:val="single" w:sz="4" w:space="0" w:color="auto"/>
              <w:right w:val="single" w:sz="4" w:space="0" w:color="auto"/>
            </w:tcBorders>
            <w:shd w:val="clear" w:color="auto" w:fill="auto"/>
            <w:noWrap/>
            <w:vAlign w:val="center"/>
            <w:hideMark/>
          </w:tcPr>
          <w:p w14:paraId="0A44F532"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Kiễm</w:t>
            </w:r>
          </w:p>
        </w:tc>
        <w:tc>
          <w:tcPr>
            <w:tcW w:w="1397" w:type="dxa"/>
            <w:tcBorders>
              <w:top w:val="nil"/>
              <w:left w:val="nil"/>
              <w:bottom w:val="single" w:sz="4" w:space="0" w:color="auto"/>
              <w:right w:val="single" w:sz="4" w:space="0" w:color="auto"/>
            </w:tcBorders>
            <w:shd w:val="clear" w:color="auto" w:fill="auto"/>
            <w:noWrap/>
            <w:vAlign w:val="center"/>
            <w:hideMark/>
          </w:tcPr>
          <w:p w14:paraId="127F335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287</w:t>
            </w:r>
          </w:p>
        </w:tc>
        <w:tc>
          <w:tcPr>
            <w:tcW w:w="1271" w:type="dxa"/>
            <w:tcBorders>
              <w:top w:val="nil"/>
              <w:left w:val="nil"/>
              <w:bottom w:val="single" w:sz="4" w:space="0" w:color="auto"/>
              <w:right w:val="single" w:sz="4" w:space="0" w:color="auto"/>
            </w:tcBorders>
            <w:shd w:val="clear" w:color="auto" w:fill="auto"/>
            <w:vAlign w:val="center"/>
            <w:hideMark/>
          </w:tcPr>
          <w:p w14:paraId="34E06E1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71,75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C1CA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14</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1D142AA1" w14:textId="77777777" w:rsidR="001D6317" w:rsidRPr="001D6317" w:rsidRDefault="001D6317" w:rsidP="001D6317">
            <w:pPr>
              <w:spacing w:after="0" w:line="240" w:lineRule="auto"/>
              <w:jc w:val="center"/>
              <w:rPr>
                <w:rFonts w:ascii="Times New Roman" w:eastAsia="Times New Roman" w:hAnsi="Times New Roman" w:cs="Times New Roman"/>
                <w:color w:val="000000"/>
                <w:sz w:val="20"/>
                <w:szCs w:val="20"/>
              </w:rPr>
            </w:pPr>
            <w:r w:rsidRPr="001D6317">
              <w:rPr>
                <w:rFonts w:ascii="Times New Roman" w:eastAsia="Times New Roman" w:hAnsi="Times New Roman" w:cs="Times New Roman"/>
                <w:color w:val="000000"/>
                <w:sz w:val="20"/>
                <w:szCs w:val="20"/>
              </w:rPr>
              <w:t>Hương Lạc</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29B434E9"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561</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015EA0FF"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140,25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2652FBA7"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507691C1"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0C1D3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41</w:t>
            </w:r>
          </w:p>
        </w:tc>
        <w:tc>
          <w:tcPr>
            <w:tcW w:w="2768" w:type="dxa"/>
            <w:tcBorders>
              <w:top w:val="nil"/>
              <w:left w:val="nil"/>
              <w:bottom w:val="single" w:sz="4" w:space="0" w:color="auto"/>
              <w:right w:val="single" w:sz="4" w:space="0" w:color="auto"/>
            </w:tcBorders>
            <w:shd w:val="clear" w:color="auto" w:fill="auto"/>
            <w:noWrap/>
            <w:vAlign w:val="center"/>
            <w:hideMark/>
          </w:tcPr>
          <w:p w14:paraId="2CCADB2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Vàng</w:t>
            </w:r>
          </w:p>
        </w:tc>
        <w:tc>
          <w:tcPr>
            <w:tcW w:w="1397" w:type="dxa"/>
            <w:tcBorders>
              <w:top w:val="nil"/>
              <w:left w:val="nil"/>
              <w:bottom w:val="single" w:sz="4" w:space="0" w:color="auto"/>
              <w:right w:val="single" w:sz="4" w:space="0" w:color="auto"/>
            </w:tcBorders>
            <w:shd w:val="clear" w:color="auto" w:fill="auto"/>
            <w:noWrap/>
            <w:vAlign w:val="center"/>
            <w:hideMark/>
          </w:tcPr>
          <w:p w14:paraId="7D45EB6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151</w:t>
            </w:r>
          </w:p>
        </w:tc>
        <w:tc>
          <w:tcPr>
            <w:tcW w:w="1271" w:type="dxa"/>
            <w:tcBorders>
              <w:top w:val="nil"/>
              <w:left w:val="nil"/>
              <w:bottom w:val="single" w:sz="4" w:space="0" w:color="auto"/>
              <w:right w:val="single" w:sz="4" w:space="0" w:color="auto"/>
            </w:tcBorders>
            <w:shd w:val="clear" w:color="auto" w:fill="auto"/>
            <w:vAlign w:val="center"/>
            <w:hideMark/>
          </w:tcPr>
          <w:p w14:paraId="7E660F1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37,75</w:t>
            </w:r>
          </w:p>
        </w:tc>
        <w:tc>
          <w:tcPr>
            <w:tcW w:w="756" w:type="dxa"/>
            <w:vMerge/>
            <w:tcBorders>
              <w:top w:val="nil"/>
              <w:left w:val="single" w:sz="4" w:space="0" w:color="auto"/>
              <w:bottom w:val="single" w:sz="4" w:space="0" w:color="auto"/>
              <w:right w:val="single" w:sz="4" w:space="0" w:color="auto"/>
            </w:tcBorders>
            <w:vAlign w:val="center"/>
            <w:hideMark/>
          </w:tcPr>
          <w:p w14:paraId="2C5DB24F"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218E4928" w14:textId="77777777" w:rsidR="001D6317" w:rsidRPr="001D6317" w:rsidRDefault="001D6317" w:rsidP="001D6317">
            <w:pPr>
              <w:spacing w:after="0" w:line="240" w:lineRule="auto"/>
              <w:rPr>
                <w:rFonts w:ascii="Times New Roman" w:eastAsia="Times New Roman" w:hAnsi="Times New Roman" w:cs="Times New Roman"/>
                <w:color w:val="000000"/>
                <w:sz w:val="20"/>
                <w:szCs w:val="20"/>
              </w:rPr>
            </w:pPr>
          </w:p>
        </w:tc>
        <w:tc>
          <w:tcPr>
            <w:tcW w:w="1876" w:type="dxa"/>
            <w:vMerge/>
            <w:tcBorders>
              <w:top w:val="nil"/>
              <w:left w:val="single" w:sz="4" w:space="0" w:color="auto"/>
              <w:bottom w:val="single" w:sz="4" w:space="0" w:color="auto"/>
              <w:right w:val="single" w:sz="4" w:space="0" w:color="auto"/>
            </w:tcBorders>
            <w:vAlign w:val="center"/>
            <w:hideMark/>
          </w:tcPr>
          <w:p w14:paraId="6A994FC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16978E9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F462141"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44E7731E"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FC27C7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42</w:t>
            </w:r>
          </w:p>
        </w:tc>
        <w:tc>
          <w:tcPr>
            <w:tcW w:w="2768" w:type="dxa"/>
            <w:tcBorders>
              <w:top w:val="nil"/>
              <w:left w:val="nil"/>
              <w:bottom w:val="single" w:sz="4" w:space="0" w:color="auto"/>
              <w:right w:val="single" w:sz="4" w:space="0" w:color="auto"/>
            </w:tcBorders>
            <w:shd w:val="clear" w:color="auto" w:fill="auto"/>
            <w:noWrap/>
            <w:vAlign w:val="center"/>
            <w:hideMark/>
          </w:tcPr>
          <w:p w14:paraId="132DDBE4"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Tự Dưới</w:t>
            </w:r>
          </w:p>
        </w:tc>
        <w:tc>
          <w:tcPr>
            <w:tcW w:w="1397" w:type="dxa"/>
            <w:tcBorders>
              <w:top w:val="nil"/>
              <w:left w:val="nil"/>
              <w:bottom w:val="single" w:sz="4" w:space="0" w:color="auto"/>
              <w:right w:val="single" w:sz="4" w:space="0" w:color="auto"/>
            </w:tcBorders>
            <w:shd w:val="clear" w:color="auto" w:fill="auto"/>
            <w:noWrap/>
            <w:vAlign w:val="center"/>
            <w:hideMark/>
          </w:tcPr>
          <w:p w14:paraId="61597AA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123</w:t>
            </w:r>
          </w:p>
        </w:tc>
        <w:tc>
          <w:tcPr>
            <w:tcW w:w="1271" w:type="dxa"/>
            <w:tcBorders>
              <w:top w:val="nil"/>
              <w:left w:val="nil"/>
              <w:bottom w:val="single" w:sz="4" w:space="0" w:color="auto"/>
              <w:right w:val="single" w:sz="4" w:space="0" w:color="auto"/>
            </w:tcBorders>
            <w:shd w:val="clear" w:color="auto" w:fill="auto"/>
            <w:vAlign w:val="center"/>
            <w:hideMark/>
          </w:tcPr>
          <w:p w14:paraId="40C2C3F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30,75</w:t>
            </w:r>
          </w:p>
        </w:tc>
        <w:tc>
          <w:tcPr>
            <w:tcW w:w="756" w:type="dxa"/>
            <w:vMerge/>
            <w:tcBorders>
              <w:top w:val="nil"/>
              <w:left w:val="single" w:sz="4" w:space="0" w:color="auto"/>
              <w:bottom w:val="single" w:sz="4" w:space="0" w:color="auto"/>
              <w:right w:val="single" w:sz="4" w:space="0" w:color="auto"/>
            </w:tcBorders>
            <w:vAlign w:val="center"/>
            <w:hideMark/>
          </w:tcPr>
          <w:p w14:paraId="0AE595A8"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24AB1238" w14:textId="77777777" w:rsidR="001D6317" w:rsidRPr="001D6317" w:rsidRDefault="001D6317" w:rsidP="001D6317">
            <w:pPr>
              <w:spacing w:after="0" w:line="240" w:lineRule="auto"/>
              <w:rPr>
                <w:rFonts w:ascii="Times New Roman" w:eastAsia="Times New Roman" w:hAnsi="Times New Roman" w:cs="Times New Roman"/>
                <w:color w:val="000000"/>
                <w:sz w:val="20"/>
                <w:szCs w:val="20"/>
              </w:rPr>
            </w:pPr>
          </w:p>
        </w:tc>
        <w:tc>
          <w:tcPr>
            <w:tcW w:w="1876" w:type="dxa"/>
            <w:vMerge/>
            <w:tcBorders>
              <w:top w:val="nil"/>
              <w:left w:val="single" w:sz="4" w:space="0" w:color="auto"/>
              <w:bottom w:val="single" w:sz="4" w:space="0" w:color="auto"/>
              <w:right w:val="single" w:sz="4" w:space="0" w:color="auto"/>
            </w:tcBorders>
            <w:vAlign w:val="center"/>
            <w:hideMark/>
          </w:tcPr>
          <w:p w14:paraId="51E6AD0F"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1989F391"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5C51B05B"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142322AF"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E381A7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43</w:t>
            </w:r>
          </w:p>
        </w:tc>
        <w:tc>
          <w:tcPr>
            <w:tcW w:w="2768" w:type="dxa"/>
            <w:tcBorders>
              <w:top w:val="nil"/>
              <w:left w:val="nil"/>
              <w:bottom w:val="single" w:sz="4" w:space="0" w:color="auto"/>
              <w:right w:val="single" w:sz="4" w:space="0" w:color="auto"/>
            </w:tcBorders>
            <w:shd w:val="clear" w:color="auto" w:fill="auto"/>
            <w:noWrap/>
            <w:vAlign w:val="center"/>
            <w:hideMark/>
          </w:tcPr>
          <w:p w14:paraId="495D3062"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Chùa</w:t>
            </w:r>
          </w:p>
        </w:tc>
        <w:tc>
          <w:tcPr>
            <w:tcW w:w="1397" w:type="dxa"/>
            <w:tcBorders>
              <w:top w:val="nil"/>
              <w:left w:val="nil"/>
              <w:bottom w:val="single" w:sz="4" w:space="0" w:color="auto"/>
              <w:right w:val="single" w:sz="4" w:space="0" w:color="auto"/>
            </w:tcBorders>
            <w:shd w:val="clear" w:color="auto" w:fill="auto"/>
            <w:noWrap/>
            <w:vAlign w:val="center"/>
            <w:hideMark/>
          </w:tcPr>
          <w:p w14:paraId="17160CE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170</w:t>
            </w:r>
          </w:p>
        </w:tc>
        <w:tc>
          <w:tcPr>
            <w:tcW w:w="1271" w:type="dxa"/>
            <w:tcBorders>
              <w:top w:val="nil"/>
              <w:left w:val="nil"/>
              <w:bottom w:val="single" w:sz="4" w:space="0" w:color="auto"/>
              <w:right w:val="single" w:sz="4" w:space="0" w:color="auto"/>
            </w:tcBorders>
            <w:shd w:val="clear" w:color="auto" w:fill="auto"/>
            <w:vAlign w:val="center"/>
            <w:hideMark/>
          </w:tcPr>
          <w:p w14:paraId="43FA941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42,50</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7F105F2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321FD78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Trung Hương</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0A9C26E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810</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238CD24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202,5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6C6C5C7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3E838C44"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2F65FE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44</w:t>
            </w:r>
          </w:p>
        </w:tc>
        <w:tc>
          <w:tcPr>
            <w:tcW w:w="2768" w:type="dxa"/>
            <w:tcBorders>
              <w:top w:val="nil"/>
              <w:left w:val="nil"/>
              <w:bottom w:val="single" w:sz="4" w:space="0" w:color="auto"/>
              <w:right w:val="single" w:sz="4" w:space="0" w:color="auto"/>
            </w:tcBorders>
            <w:shd w:val="clear" w:color="auto" w:fill="auto"/>
            <w:noWrap/>
            <w:vAlign w:val="center"/>
            <w:hideMark/>
          </w:tcPr>
          <w:p w14:paraId="60CAE47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Chùa Trên</w:t>
            </w:r>
          </w:p>
        </w:tc>
        <w:tc>
          <w:tcPr>
            <w:tcW w:w="1397" w:type="dxa"/>
            <w:tcBorders>
              <w:top w:val="nil"/>
              <w:left w:val="nil"/>
              <w:bottom w:val="single" w:sz="4" w:space="0" w:color="auto"/>
              <w:right w:val="single" w:sz="4" w:space="0" w:color="auto"/>
            </w:tcBorders>
            <w:shd w:val="clear" w:color="auto" w:fill="auto"/>
            <w:noWrap/>
            <w:vAlign w:val="center"/>
            <w:hideMark/>
          </w:tcPr>
          <w:p w14:paraId="62AB42C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102</w:t>
            </w:r>
          </w:p>
        </w:tc>
        <w:tc>
          <w:tcPr>
            <w:tcW w:w="1271" w:type="dxa"/>
            <w:tcBorders>
              <w:top w:val="nil"/>
              <w:left w:val="nil"/>
              <w:bottom w:val="single" w:sz="4" w:space="0" w:color="auto"/>
              <w:right w:val="single" w:sz="4" w:space="0" w:color="auto"/>
            </w:tcBorders>
            <w:shd w:val="clear" w:color="auto" w:fill="auto"/>
            <w:vAlign w:val="center"/>
            <w:hideMark/>
          </w:tcPr>
          <w:p w14:paraId="5F2DCA2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25,50</w:t>
            </w:r>
          </w:p>
        </w:tc>
        <w:tc>
          <w:tcPr>
            <w:tcW w:w="756" w:type="dxa"/>
            <w:vMerge/>
            <w:tcBorders>
              <w:top w:val="nil"/>
              <w:left w:val="single" w:sz="4" w:space="0" w:color="auto"/>
              <w:bottom w:val="single" w:sz="4" w:space="0" w:color="auto"/>
              <w:right w:val="single" w:sz="4" w:space="0" w:color="auto"/>
            </w:tcBorders>
            <w:vAlign w:val="center"/>
            <w:hideMark/>
          </w:tcPr>
          <w:p w14:paraId="7AB1D9D0"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13FE0CFB"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1444BBF3"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2BEB06AF"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726C4442"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31ACA2C0"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7A8E2F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45</w:t>
            </w:r>
          </w:p>
        </w:tc>
        <w:tc>
          <w:tcPr>
            <w:tcW w:w="2768" w:type="dxa"/>
            <w:tcBorders>
              <w:top w:val="nil"/>
              <w:left w:val="nil"/>
              <w:bottom w:val="single" w:sz="4" w:space="0" w:color="auto"/>
              <w:right w:val="single" w:sz="4" w:space="0" w:color="auto"/>
            </w:tcBorders>
            <w:shd w:val="clear" w:color="auto" w:fill="auto"/>
            <w:noWrap/>
            <w:vAlign w:val="center"/>
            <w:hideMark/>
          </w:tcPr>
          <w:p w14:paraId="05173A61"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Chùa Ngoài</w:t>
            </w:r>
          </w:p>
        </w:tc>
        <w:tc>
          <w:tcPr>
            <w:tcW w:w="1397" w:type="dxa"/>
            <w:tcBorders>
              <w:top w:val="nil"/>
              <w:left w:val="nil"/>
              <w:bottom w:val="single" w:sz="4" w:space="0" w:color="auto"/>
              <w:right w:val="single" w:sz="4" w:space="0" w:color="auto"/>
            </w:tcBorders>
            <w:shd w:val="clear" w:color="auto" w:fill="auto"/>
            <w:noWrap/>
            <w:vAlign w:val="center"/>
            <w:hideMark/>
          </w:tcPr>
          <w:p w14:paraId="6727544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136</w:t>
            </w:r>
          </w:p>
        </w:tc>
        <w:tc>
          <w:tcPr>
            <w:tcW w:w="1271" w:type="dxa"/>
            <w:tcBorders>
              <w:top w:val="nil"/>
              <w:left w:val="nil"/>
              <w:bottom w:val="single" w:sz="4" w:space="0" w:color="auto"/>
              <w:right w:val="single" w:sz="4" w:space="0" w:color="auto"/>
            </w:tcBorders>
            <w:shd w:val="clear" w:color="auto" w:fill="auto"/>
            <w:vAlign w:val="center"/>
            <w:hideMark/>
          </w:tcPr>
          <w:p w14:paraId="6AD84A9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34,00</w:t>
            </w:r>
          </w:p>
        </w:tc>
        <w:tc>
          <w:tcPr>
            <w:tcW w:w="756" w:type="dxa"/>
            <w:vMerge/>
            <w:tcBorders>
              <w:top w:val="nil"/>
              <w:left w:val="single" w:sz="4" w:space="0" w:color="auto"/>
              <w:bottom w:val="single" w:sz="4" w:space="0" w:color="auto"/>
              <w:right w:val="single" w:sz="4" w:space="0" w:color="auto"/>
            </w:tcBorders>
            <w:vAlign w:val="center"/>
            <w:hideMark/>
          </w:tcPr>
          <w:p w14:paraId="06B21178"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7854EC40"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6CF85446"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0DC5F98B"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7F030390"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2DF89B5E"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6EC67E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46</w:t>
            </w:r>
          </w:p>
        </w:tc>
        <w:tc>
          <w:tcPr>
            <w:tcW w:w="2768" w:type="dxa"/>
            <w:tcBorders>
              <w:top w:val="nil"/>
              <w:left w:val="nil"/>
              <w:bottom w:val="single" w:sz="4" w:space="0" w:color="auto"/>
              <w:right w:val="single" w:sz="4" w:space="0" w:color="auto"/>
            </w:tcBorders>
            <w:shd w:val="clear" w:color="auto" w:fill="auto"/>
            <w:noWrap/>
            <w:vAlign w:val="center"/>
            <w:hideMark/>
          </w:tcPr>
          <w:p w14:paraId="765B060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Má Bắp</w:t>
            </w:r>
          </w:p>
        </w:tc>
        <w:tc>
          <w:tcPr>
            <w:tcW w:w="1397" w:type="dxa"/>
            <w:tcBorders>
              <w:top w:val="nil"/>
              <w:left w:val="nil"/>
              <w:bottom w:val="single" w:sz="4" w:space="0" w:color="auto"/>
              <w:right w:val="single" w:sz="4" w:space="0" w:color="auto"/>
            </w:tcBorders>
            <w:shd w:val="clear" w:color="auto" w:fill="auto"/>
            <w:noWrap/>
            <w:vAlign w:val="center"/>
            <w:hideMark/>
          </w:tcPr>
          <w:p w14:paraId="1D03E13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263</w:t>
            </w:r>
          </w:p>
        </w:tc>
        <w:tc>
          <w:tcPr>
            <w:tcW w:w="1271" w:type="dxa"/>
            <w:tcBorders>
              <w:top w:val="nil"/>
              <w:left w:val="nil"/>
              <w:bottom w:val="single" w:sz="4" w:space="0" w:color="auto"/>
              <w:right w:val="single" w:sz="4" w:space="0" w:color="auto"/>
            </w:tcBorders>
            <w:shd w:val="clear" w:color="auto" w:fill="auto"/>
            <w:vAlign w:val="center"/>
            <w:hideMark/>
          </w:tcPr>
          <w:p w14:paraId="38E4A3C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65,75</w:t>
            </w:r>
          </w:p>
        </w:tc>
        <w:tc>
          <w:tcPr>
            <w:tcW w:w="756" w:type="dxa"/>
            <w:vMerge/>
            <w:tcBorders>
              <w:top w:val="nil"/>
              <w:left w:val="single" w:sz="4" w:space="0" w:color="auto"/>
              <w:bottom w:val="single" w:sz="4" w:space="0" w:color="auto"/>
              <w:right w:val="single" w:sz="4" w:space="0" w:color="auto"/>
            </w:tcBorders>
            <w:vAlign w:val="center"/>
            <w:hideMark/>
          </w:tcPr>
          <w:p w14:paraId="366BA8C4"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5B3625C4"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4753C3BE"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73892D4E"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709C0F01"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5DBBAF56"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6D1E5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47</w:t>
            </w:r>
          </w:p>
        </w:tc>
        <w:tc>
          <w:tcPr>
            <w:tcW w:w="2768" w:type="dxa"/>
            <w:tcBorders>
              <w:top w:val="nil"/>
              <w:left w:val="nil"/>
              <w:bottom w:val="single" w:sz="4" w:space="0" w:color="auto"/>
              <w:right w:val="single" w:sz="4" w:space="0" w:color="auto"/>
            </w:tcBorders>
            <w:shd w:val="clear" w:color="auto" w:fill="auto"/>
            <w:noWrap/>
            <w:vAlign w:val="center"/>
            <w:hideMark/>
          </w:tcPr>
          <w:p w14:paraId="3630F9F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Ống</w:t>
            </w:r>
          </w:p>
        </w:tc>
        <w:tc>
          <w:tcPr>
            <w:tcW w:w="1397" w:type="dxa"/>
            <w:tcBorders>
              <w:top w:val="nil"/>
              <w:left w:val="nil"/>
              <w:bottom w:val="single" w:sz="4" w:space="0" w:color="auto"/>
              <w:right w:val="single" w:sz="4" w:space="0" w:color="auto"/>
            </w:tcBorders>
            <w:shd w:val="clear" w:color="auto" w:fill="auto"/>
            <w:noWrap/>
            <w:vAlign w:val="center"/>
            <w:hideMark/>
          </w:tcPr>
          <w:p w14:paraId="0FF2723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139</w:t>
            </w:r>
          </w:p>
        </w:tc>
        <w:tc>
          <w:tcPr>
            <w:tcW w:w="1271" w:type="dxa"/>
            <w:tcBorders>
              <w:top w:val="nil"/>
              <w:left w:val="nil"/>
              <w:bottom w:val="single" w:sz="4" w:space="0" w:color="auto"/>
              <w:right w:val="single" w:sz="4" w:space="0" w:color="auto"/>
            </w:tcBorders>
            <w:shd w:val="clear" w:color="auto" w:fill="auto"/>
            <w:vAlign w:val="center"/>
            <w:hideMark/>
          </w:tcPr>
          <w:p w14:paraId="6313862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34,75</w:t>
            </w:r>
          </w:p>
        </w:tc>
        <w:tc>
          <w:tcPr>
            <w:tcW w:w="756" w:type="dxa"/>
            <w:vMerge/>
            <w:tcBorders>
              <w:top w:val="nil"/>
              <w:left w:val="single" w:sz="4" w:space="0" w:color="auto"/>
              <w:bottom w:val="single" w:sz="4" w:space="0" w:color="auto"/>
              <w:right w:val="single" w:sz="4" w:space="0" w:color="auto"/>
            </w:tcBorders>
            <w:vAlign w:val="center"/>
            <w:hideMark/>
          </w:tcPr>
          <w:p w14:paraId="7F0DB95D"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4C8D1E05"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5CC57BC2"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1F29A86E"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1C2F4D78"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37670680"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4425FA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48</w:t>
            </w:r>
          </w:p>
        </w:tc>
        <w:tc>
          <w:tcPr>
            <w:tcW w:w="2768" w:type="dxa"/>
            <w:tcBorders>
              <w:top w:val="nil"/>
              <w:left w:val="nil"/>
              <w:bottom w:val="single" w:sz="4" w:space="0" w:color="auto"/>
              <w:right w:val="single" w:sz="4" w:space="0" w:color="auto"/>
            </w:tcBorders>
            <w:shd w:val="clear" w:color="auto" w:fill="auto"/>
            <w:noWrap/>
            <w:vAlign w:val="center"/>
            <w:hideMark/>
          </w:tcPr>
          <w:p w14:paraId="015CEC6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Tự Trên</w:t>
            </w:r>
          </w:p>
        </w:tc>
        <w:tc>
          <w:tcPr>
            <w:tcW w:w="1397" w:type="dxa"/>
            <w:tcBorders>
              <w:top w:val="nil"/>
              <w:left w:val="nil"/>
              <w:bottom w:val="single" w:sz="4" w:space="0" w:color="auto"/>
              <w:right w:val="single" w:sz="4" w:space="0" w:color="auto"/>
            </w:tcBorders>
            <w:shd w:val="clear" w:color="auto" w:fill="auto"/>
            <w:noWrap/>
            <w:vAlign w:val="center"/>
            <w:hideMark/>
          </w:tcPr>
          <w:p w14:paraId="64E5F79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157</w:t>
            </w:r>
          </w:p>
        </w:tc>
        <w:tc>
          <w:tcPr>
            <w:tcW w:w="1271" w:type="dxa"/>
            <w:tcBorders>
              <w:top w:val="nil"/>
              <w:left w:val="nil"/>
              <w:bottom w:val="single" w:sz="4" w:space="0" w:color="auto"/>
              <w:right w:val="single" w:sz="4" w:space="0" w:color="auto"/>
            </w:tcBorders>
            <w:shd w:val="clear" w:color="auto" w:fill="auto"/>
            <w:vAlign w:val="center"/>
            <w:hideMark/>
          </w:tcPr>
          <w:p w14:paraId="65595E2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39,25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7F2B0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16</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19A3AD34"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Nam Hương</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373853B2"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450</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06EFA92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112,5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3339470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642D0902"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6713B5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49</w:t>
            </w:r>
          </w:p>
        </w:tc>
        <w:tc>
          <w:tcPr>
            <w:tcW w:w="2768" w:type="dxa"/>
            <w:tcBorders>
              <w:top w:val="nil"/>
              <w:left w:val="nil"/>
              <w:bottom w:val="single" w:sz="4" w:space="0" w:color="auto"/>
              <w:right w:val="single" w:sz="4" w:space="0" w:color="auto"/>
            </w:tcBorders>
            <w:shd w:val="clear" w:color="auto" w:fill="auto"/>
            <w:noWrap/>
            <w:vAlign w:val="center"/>
            <w:hideMark/>
          </w:tcPr>
          <w:p w14:paraId="40FF109D"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Bén Dưới</w:t>
            </w:r>
          </w:p>
        </w:tc>
        <w:tc>
          <w:tcPr>
            <w:tcW w:w="1397" w:type="dxa"/>
            <w:tcBorders>
              <w:top w:val="nil"/>
              <w:left w:val="nil"/>
              <w:bottom w:val="single" w:sz="4" w:space="0" w:color="auto"/>
              <w:right w:val="single" w:sz="4" w:space="0" w:color="auto"/>
            </w:tcBorders>
            <w:shd w:val="clear" w:color="auto" w:fill="auto"/>
            <w:noWrap/>
            <w:vAlign w:val="center"/>
            <w:hideMark/>
          </w:tcPr>
          <w:p w14:paraId="142D28D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133</w:t>
            </w:r>
          </w:p>
        </w:tc>
        <w:tc>
          <w:tcPr>
            <w:tcW w:w="1271" w:type="dxa"/>
            <w:tcBorders>
              <w:top w:val="nil"/>
              <w:left w:val="nil"/>
              <w:bottom w:val="single" w:sz="4" w:space="0" w:color="auto"/>
              <w:right w:val="single" w:sz="4" w:space="0" w:color="auto"/>
            </w:tcBorders>
            <w:shd w:val="clear" w:color="auto" w:fill="auto"/>
            <w:vAlign w:val="center"/>
            <w:hideMark/>
          </w:tcPr>
          <w:p w14:paraId="238540E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33,25</w:t>
            </w:r>
          </w:p>
        </w:tc>
        <w:tc>
          <w:tcPr>
            <w:tcW w:w="756" w:type="dxa"/>
            <w:vMerge/>
            <w:tcBorders>
              <w:top w:val="nil"/>
              <w:left w:val="single" w:sz="4" w:space="0" w:color="auto"/>
              <w:bottom w:val="single" w:sz="4" w:space="0" w:color="auto"/>
              <w:right w:val="single" w:sz="4" w:space="0" w:color="auto"/>
            </w:tcBorders>
            <w:vAlign w:val="center"/>
            <w:hideMark/>
          </w:tcPr>
          <w:p w14:paraId="4A170A73"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70F8AA4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EA95118" w14:textId="77777777" w:rsidR="001D6317" w:rsidRPr="001D6317" w:rsidRDefault="001D6317" w:rsidP="001D6317">
            <w:pPr>
              <w:spacing w:after="0" w:line="240" w:lineRule="auto"/>
              <w:rPr>
                <w:rFonts w:ascii="Times New Roman" w:eastAsia="Times New Roman" w:hAnsi="Times New Roman" w:cs="Times New Roman"/>
                <w:b/>
                <w:bCs/>
              </w:rPr>
            </w:pPr>
          </w:p>
        </w:tc>
        <w:tc>
          <w:tcPr>
            <w:tcW w:w="1256" w:type="dxa"/>
            <w:vMerge/>
            <w:tcBorders>
              <w:top w:val="nil"/>
              <w:left w:val="single" w:sz="4" w:space="0" w:color="auto"/>
              <w:bottom w:val="single" w:sz="4" w:space="0" w:color="auto"/>
              <w:right w:val="single" w:sz="4" w:space="0" w:color="auto"/>
            </w:tcBorders>
            <w:vAlign w:val="center"/>
            <w:hideMark/>
          </w:tcPr>
          <w:p w14:paraId="1098BD65"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4EA67D98"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16D62278"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EBF74E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50</w:t>
            </w:r>
          </w:p>
        </w:tc>
        <w:tc>
          <w:tcPr>
            <w:tcW w:w="2768" w:type="dxa"/>
            <w:tcBorders>
              <w:top w:val="nil"/>
              <w:left w:val="nil"/>
              <w:bottom w:val="single" w:sz="4" w:space="0" w:color="auto"/>
              <w:right w:val="single" w:sz="4" w:space="0" w:color="auto"/>
            </w:tcBorders>
            <w:shd w:val="clear" w:color="auto" w:fill="auto"/>
            <w:noWrap/>
            <w:vAlign w:val="center"/>
            <w:hideMark/>
          </w:tcPr>
          <w:p w14:paraId="01F5BB30"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Bén Rộng</w:t>
            </w:r>
          </w:p>
        </w:tc>
        <w:tc>
          <w:tcPr>
            <w:tcW w:w="1397" w:type="dxa"/>
            <w:tcBorders>
              <w:top w:val="nil"/>
              <w:left w:val="nil"/>
              <w:bottom w:val="single" w:sz="4" w:space="0" w:color="auto"/>
              <w:right w:val="single" w:sz="4" w:space="0" w:color="auto"/>
            </w:tcBorders>
            <w:shd w:val="clear" w:color="auto" w:fill="auto"/>
            <w:noWrap/>
            <w:vAlign w:val="center"/>
            <w:hideMark/>
          </w:tcPr>
          <w:p w14:paraId="4B1AC30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160</w:t>
            </w:r>
          </w:p>
        </w:tc>
        <w:tc>
          <w:tcPr>
            <w:tcW w:w="1271" w:type="dxa"/>
            <w:tcBorders>
              <w:top w:val="nil"/>
              <w:left w:val="nil"/>
              <w:bottom w:val="single" w:sz="4" w:space="0" w:color="auto"/>
              <w:right w:val="single" w:sz="4" w:space="0" w:color="auto"/>
            </w:tcBorders>
            <w:shd w:val="clear" w:color="auto" w:fill="auto"/>
            <w:vAlign w:val="center"/>
            <w:hideMark/>
          </w:tcPr>
          <w:p w14:paraId="5CB9C6C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40,00</w:t>
            </w:r>
          </w:p>
        </w:tc>
        <w:tc>
          <w:tcPr>
            <w:tcW w:w="756" w:type="dxa"/>
            <w:vMerge/>
            <w:tcBorders>
              <w:top w:val="nil"/>
              <w:left w:val="single" w:sz="4" w:space="0" w:color="auto"/>
              <w:bottom w:val="single" w:sz="4" w:space="0" w:color="auto"/>
              <w:right w:val="single" w:sz="4" w:space="0" w:color="auto"/>
            </w:tcBorders>
            <w:vAlign w:val="center"/>
            <w:hideMark/>
          </w:tcPr>
          <w:p w14:paraId="5E0BB734"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028029D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9D22926" w14:textId="77777777" w:rsidR="001D6317" w:rsidRPr="001D6317" w:rsidRDefault="001D6317" w:rsidP="001D6317">
            <w:pPr>
              <w:spacing w:after="0" w:line="240" w:lineRule="auto"/>
              <w:rPr>
                <w:rFonts w:ascii="Times New Roman" w:eastAsia="Times New Roman" w:hAnsi="Times New Roman" w:cs="Times New Roman"/>
                <w:b/>
                <w:bCs/>
              </w:rPr>
            </w:pPr>
          </w:p>
        </w:tc>
        <w:tc>
          <w:tcPr>
            <w:tcW w:w="1256" w:type="dxa"/>
            <w:vMerge/>
            <w:tcBorders>
              <w:top w:val="nil"/>
              <w:left w:val="single" w:sz="4" w:space="0" w:color="auto"/>
              <w:bottom w:val="single" w:sz="4" w:space="0" w:color="auto"/>
              <w:right w:val="single" w:sz="4" w:space="0" w:color="auto"/>
            </w:tcBorders>
            <w:vAlign w:val="center"/>
            <w:hideMark/>
          </w:tcPr>
          <w:p w14:paraId="5E815CF0"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23D7549F" w14:textId="77777777" w:rsidR="001D6317" w:rsidRPr="001D6317" w:rsidRDefault="001D6317" w:rsidP="001D6317">
            <w:pPr>
              <w:spacing w:after="0" w:line="240" w:lineRule="auto"/>
              <w:rPr>
                <w:rFonts w:ascii="Times New Roman" w:eastAsia="Times New Roman" w:hAnsi="Times New Roman" w:cs="Times New Roman"/>
              </w:rPr>
            </w:pPr>
          </w:p>
        </w:tc>
      </w:tr>
      <w:tr w:rsidR="001D6317" w:rsidRPr="001D6317" w14:paraId="29CAE5F7"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FF50CB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51</w:t>
            </w:r>
          </w:p>
        </w:tc>
        <w:tc>
          <w:tcPr>
            <w:tcW w:w="2768" w:type="dxa"/>
            <w:tcBorders>
              <w:top w:val="nil"/>
              <w:left w:val="nil"/>
              <w:bottom w:val="single" w:sz="4" w:space="0" w:color="auto"/>
              <w:right w:val="single" w:sz="4" w:space="0" w:color="auto"/>
            </w:tcBorders>
            <w:shd w:val="clear" w:color="auto" w:fill="auto"/>
            <w:noWrap/>
            <w:vAlign w:val="center"/>
            <w:hideMark/>
          </w:tcPr>
          <w:p w14:paraId="66F6A2DF"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Nội To</w:t>
            </w:r>
          </w:p>
        </w:tc>
        <w:tc>
          <w:tcPr>
            <w:tcW w:w="1397" w:type="dxa"/>
            <w:tcBorders>
              <w:top w:val="nil"/>
              <w:left w:val="nil"/>
              <w:bottom w:val="single" w:sz="4" w:space="0" w:color="auto"/>
              <w:right w:val="single" w:sz="4" w:space="0" w:color="auto"/>
            </w:tcBorders>
            <w:shd w:val="clear" w:color="auto" w:fill="auto"/>
            <w:noWrap/>
            <w:vAlign w:val="center"/>
            <w:hideMark/>
          </w:tcPr>
          <w:p w14:paraId="1ED33AA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138</w:t>
            </w:r>
          </w:p>
        </w:tc>
        <w:tc>
          <w:tcPr>
            <w:tcW w:w="1271" w:type="dxa"/>
            <w:tcBorders>
              <w:top w:val="nil"/>
              <w:left w:val="nil"/>
              <w:bottom w:val="single" w:sz="4" w:space="0" w:color="auto"/>
              <w:right w:val="single" w:sz="4" w:space="0" w:color="auto"/>
            </w:tcBorders>
            <w:shd w:val="clear" w:color="auto" w:fill="auto"/>
            <w:vAlign w:val="center"/>
            <w:hideMark/>
          </w:tcPr>
          <w:p w14:paraId="287DD2E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34,50</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7E102D78"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17</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4DAD6115"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Hương Tiến</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0F7252A6"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830</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2FD972FD"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207,50</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441D0EBB"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506AAEC0"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7E4F9E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52</w:t>
            </w:r>
          </w:p>
        </w:tc>
        <w:tc>
          <w:tcPr>
            <w:tcW w:w="2768" w:type="dxa"/>
            <w:tcBorders>
              <w:top w:val="nil"/>
              <w:left w:val="nil"/>
              <w:bottom w:val="single" w:sz="4" w:space="0" w:color="auto"/>
              <w:right w:val="single" w:sz="4" w:space="0" w:color="auto"/>
            </w:tcBorders>
            <w:shd w:val="clear" w:color="auto" w:fill="auto"/>
            <w:noWrap/>
            <w:vAlign w:val="center"/>
            <w:hideMark/>
          </w:tcPr>
          <w:p w14:paraId="56536C67"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Ao Dẻ 1</w:t>
            </w:r>
          </w:p>
        </w:tc>
        <w:tc>
          <w:tcPr>
            <w:tcW w:w="1397" w:type="dxa"/>
            <w:tcBorders>
              <w:top w:val="nil"/>
              <w:left w:val="nil"/>
              <w:bottom w:val="single" w:sz="4" w:space="0" w:color="auto"/>
              <w:right w:val="single" w:sz="4" w:space="0" w:color="auto"/>
            </w:tcBorders>
            <w:shd w:val="clear" w:color="auto" w:fill="auto"/>
            <w:noWrap/>
            <w:vAlign w:val="center"/>
            <w:hideMark/>
          </w:tcPr>
          <w:p w14:paraId="59729DA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110</w:t>
            </w:r>
          </w:p>
        </w:tc>
        <w:tc>
          <w:tcPr>
            <w:tcW w:w="1271" w:type="dxa"/>
            <w:tcBorders>
              <w:top w:val="nil"/>
              <w:left w:val="nil"/>
              <w:bottom w:val="single" w:sz="4" w:space="0" w:color="auto"/>
              <w:right w:val="single" w:sz="4" w:space="0" w:color="auto"/>
            </w:tcBorders>
            <w:shd w:val="clear" w:color="auto" w:fill="auto"/>
            <w:vAlign w:val="center"/>
            <w:hideMark/>
          </w:tcPr>
          <w:p w14:paraId="1D181C7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27,50</w:t>
            </w:r>
          </w:p>
        </w:tc>
        <w:tc>
          <w:tcPr>
            <w:tcW w:w="756" w:type="dxa"/>
            <w:vMerge/>
            <w:tcBorders>
              <w:top w:val="nil"/>
              <w:left w:val="single" w:sz="4" w:space="0" w:color="auto"/>
              <w:bottom w:val="single" w:sz="4" w:space="0" w:color="auto"/>
              <w:right w:val="single" w:sz="4" w:space="0" w:color="auto"/>
            </w:tcBorders>
            <w:vAlign w:val="center"/>
            <w:hideMark/>
          </w:tcPr>
          <w:p w14:paraId="4109C00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2E1987F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482E9E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4D52FE9B"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03FE5E0C"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55272E86"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27BEE50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lastRenderedPageBreak/>
              <w:t>53</w:t>
            </w:r>
          </w:p>
        </w:tc>
        <w:tc>
          <w:tcPr>
            <w:tcW w:w="2768" w:type="dxa"/>
            <w:tcBorders>
              <w:top w:val="nil"/>
              <w:left w:val="nil"/>
              <w:bottom w:val="single" w:sz="4" w:space="0" w:color="auto"/>
              <w:right w:val="single" w:sz="4" w:space="0" w:color="auto"/>
            </w:tcBorders>
            <w:shd w:val="clear" w:color="auto" w:fill="auto"/>
            <w:noWrap/>
            <w:vAlign w:val="center"/>
            <w:hideMark/>
          </w:tcPr>
          <w:p w14:paraId="6164F8E2"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Ao Dẻ 2</w:t>
            </w:r>
          </w:p>
        </w:tc>
        <w:tc>
          <w:tcPr>
            <w:tcW w:w="1397" w:type="dxa"/>
            <w:tcBorders>
              <w:top w:val="nil"/>
              <w:left w:val="nil"/>
              <w:bottom w:val="single" w:sz="4" w:space="0" w:color="auto"/>
              <w:right w:val="single" w:sz="4" w:space="0" w:color="auto"/>
            </w:tcBorders>
            <w:shd w:val="clear" w:color="auto" w:fill="auto"/>
            <w:noWrap/>
            <w:vAlign w:val="center"/>
            <w:hideMark/>
          </w:tcPr>
          <w:p w14:paraId="79ACF0E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175</w:t>
            </w:r>
          </w:p>
        </w:tc>
        <w:tc>
          <w:tcPr>
            <w:tcW w:w="1271" w:type="dxa"/>
            <w:tcBorders>
              <w:top w:val="nil"/>
              <w:left w:val="nil"/>
              <w:bottom w:val="single" w:sz="4" w:space="0" w:color="auto"/>
              <w:right w:val="single" w:sz="4" w:space="0" w:color="auto"/>
            </w:tcBorders>
            <w:shd w:val="clear" w:color="auto" w:fill="auto"/>
            <w:vAlign w:val="center"/>
            <w:hideMark/>
          </w:tcPr>
          <w:p w14:paraId="7AA2E95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43,75</w:t>
            </w:r>
          </w:p>
        </w:tc>
        <w:tc>
          <w:tcPr>
            <w:tcW w:w="756" w:type="dxa"/>
            <w:vMerge/>
            <w:tcBorders>
              <w:top w:val="nil"/>
              <w:left w:val="single" w:sz="4" w:space="0" w:color="auto"/>
              <w:bottom w:val="single" w:sz="4" w:space="0" w:color="auto"/>
              <w:right w:val="single" w:sz="4" w:space="0" w:color="auto"/>
            </w:tcBorders>
            <w:vAlign w:val="center"/>
            <w:hideMark/>
          </w:tcPr>
          <w:p w14:paraId="56DDBE23"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13D42C5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4DB5E77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567D7C3F"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271469AF"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160877C8"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309D4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54</w:t>
            </w:r>
          </w:p>
        </w:tc>
        <w:tc>
          <w:tcPr>
            <w:tcW w:w="2768" w:type="dxa"/>
            <w:tcBorders>
              <w:top w:val="nil"/>
              <w:left w:val="nil"/>
              <w:bottom w:val="single" w:sz="4" w:space="0" w:color="auto"/>
              <w:right w:val="single" w:sz="4" w:space="0" w:color="auto"/>
            </w:tcBorders>
            <w:shd w:val="clear" w:color="auto" w:fill="auto"/>
            <w:noWrap/>
            <w:vAlign w:val="center"/>
            <w:hideMark/>
          </w:tcPr>
          <w:p w14:paraId="730D8088"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Nội Con 1</w:t>
            </w:r>
          </w:p>
        </w:tc>
        <w:tc>
          <w:tcPr>
            <w:tcW w:w="1397" w:type="dxa"/>
            <w:tcBorders>
              <w:top w:val="nil"/>
              <w:left w:val="nil"/>
              <w:bottom w:val="single" w:sz="4" w:space="0" w:color="auto"/>
              <w:right w:val="single" w:sz="4" w:space="0" w:color="auto"/>
            </w:tcBorders>
            <w:shd w:val="clear" w:color="auto" w:fill="auto"/>
            <w:noWrap/>
            <w:vAlign w:val="center"/>
            <w:hideMark/>
          </w:tcPr>
          <w:p w14:paraId="6808CAE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127</w:t>
            </w:r>
          </w:p>
        </w:tc>
        <w:tc>
          <w:tcPr>
            <w:tcW w:w="1271" w:type="dxa"/>
            <w:tcBorders>
              <w:top w:val="nil"/>
              <w:left w:val="nil"/>
              <w:bottom w:val="single" w:sz="4" w:space="0" w:color="auto"/>
              <w:right w:val="single" w:sz="4" w:space="0" w:color="auto"/>
            </w:tcBorders>
            <w:shd w:val="clear" w:color="auto" w:fill="auto"/>
            <w:vAlign w:val="center"/>
            <w:hideMark/>
          </w:tcPr>
          <w:p w14:paraId="345CF68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31,75</w:t>
            </w:r>
          </w:p>
        </w:tc>
        <w:tc>
          <w:tcPr>
            <w:tcW w:w="756" w:type="dxa"/>
            <w:vMerge/>
            <w:tcBorders>
              <w:top w:val="nil"/>
              <w:left w:val="single" w:sz="4" w:space="0" w:color="auto"/>
              <w:bottom w:val="single" w:sz="4" w:space="0" w:color="auto"/>
              <w:right w:val="single" w:sz="4" w:space="0" w:color="auto"/>
            </w:tcBorders>
            <w:vAlign w:val="center"/>
            <w:hideMark/>
          </w:tcPr>
          <w:p w14:paraId="6D6A877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2ADC963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6B7B5A53"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764511A5"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52C2CB92"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5CC81EF3"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DE8020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55</w:t>
            </w:r>
          </w:p>
        </w:tc>
        <w:tc>
          <w:tcPr>
            <w:tcW w:w="2768" w:type="dxa"/>
            <w:tcBorders>
              <w:top w:val="nil"/>
              <w:left w:val="nil"/>
              <w:bottom w:val="single" w:sz="4" w:space="0" w:color="auto"/>
              <w:right w:val="single" w:sz="4" w:space="0" w:color="auto"/>
            </w:tcBorders>
            <w:shd w:val="clear" w:color="auto" w:fill="auto"/>
            <w:noWrap/>
            <w:vAlign w:val="center"/>
            <w:hideMark/>
          </w:tcPr>
          <w:p w14:paraId="28A2C699"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Nội Con 2</w:t>
            </w:r>
          </w:p>
        </w:tc>
        <w:tc>
          <w:tcPr>
            <w:tcW w:w="1397" w:type="dxa"/>
            <w:tcBorders>
              <w:top w:val="nil"/>
              <w:left w:val="nil"/>
              <w:bottom w:val="single" w:sz="4" w:space="0" w:color="auto"/>
              <w:right w:val="single" w:sz="4" w:space="0" w:color="auto"/>
            </w:tcBorders>
            <w:shd w:val="clear" w:color="auto" w:fill="auto"/>
            <w:noWrap/>
            <w:vAlign w:val="center"/>
            <w:hideMark/>
          </w:tcPr>
          <w:p w14:paraId="07A99F5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123</w:t>
            </w:r>
          </w:p>
        </w:tc>
        <w:tc>
          <w:tcPr>
            <w:tcW w:w="1271" w:type="dxa"/>
            <w:tcBorders>
              <w:top w:val="nil"/>
              <w:left w:val="nil"/>
              <w:bottom w:val="single" w:sz="4" w:space="0" w:color="auto"/>
              <w:right w:val="single" w:sz="4" w:space="0" w:color="auto"/>
            </w:tcBorders>
            <w:shd w:val="clear" w:color="auto" w:fill="auto"/>
            <w:vAlign w:val="center"/>
            <w:hideMark/>
          </w:tcPr>
          <w:p w14:paraId="1151C80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30,75</w:t>
            </w:r>
          </w:p>
        </w:tc>
        <w:tc>
          <w:tcPr>
            <w:tcW w:w="756" w:type="dxa"/>
            <w:vMerge/>
            <w:tcBorders>
              <w:top w:val="nil"/>
              <w:left w:val="single" w:sz="4" w:space="0" w:color="auto"/>
              <w:bottom w:val="single" w:sz="4" w:space="0" w:color="auto"/>
              <w:right w:val="single" w:sz="4" w:space="0" w:color="auto"/>
            </w:tcBorders>
            <w:vAlign w:val="center"/>
            <w:hideMark/>
          </w:tcPr>
          <w:p w14:paraId="0974B4E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5D4DBAE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A07B205"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6445209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B00123A"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5811F06D" w14:textId="77777777" w:rsidTr="001D6317">
        <w:trPr>
          <w:trHeight w:val="46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4582EF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56</w:t>
            </w:r>
          </w:p>
        </w:tc>
        <w:tc>
          <w:tcPr>
            <w:tcW w:w="2768" w:type="dxa"/>
            <w:tcBorders>
              <w:top w:val="nil"/>
              <w:left w:val="nil"/>
              <w:bottom w:val="single" w:sz="4" w:space="0" w:color="auto"/>
              <w:right w:val="single" w:sz="4" w:space="0" w:color="auto"/>
            </w:tcBorders>
            <w:shd w:val="clear" w:color="auto" w:fill="auto"/>
            <w:noWrap/>
            <w:vAlign w:val="center"/>
            <w:hideMark/>
          </w:tcPr>
          <w:p w14:paraId="460F6A2A"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Rừng Chướng</w:t>
            </w:r>
          </w:p>
        </w:tc>
        <w:tc>
          <w:tcPr>
            <w:tcW w:w="1397" w:type="dxa"/>
            <w:tcBorders>
              <w:top w:val="nil"/>
              <w:left w:val="nil"/>
              <w:bottom w:val="single" w:sz="4" w:space="0" w:color="auto"/>
              <w:right w:val="single" w:sz="4" w:space="0" w:color="auto"/>
            </w:tcBorders>
            <w:shd w:val="clear" w:color="auto" w:fill="auto"/>
            <w:noWrap/>
            <w:vAlign w:val="center"/>
            <w:hideMark/>
          </w:tcPr>
          <w:p w14:paraId="5868A75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157</w:t>
            </w:r>
          </w:p>
        </w:tc>
        <w:tc>
          <w:tcPr>
            <w:tcW w:w="1271" w:type="dxa"/>
            <w:tcBorders>
              <w:top w:val="nil"/>
              <w:left w:val="nil"/>
              <w:bottom w:val="single" w:sz="4" w:space="0" w:color="auto"/>
              <w:right w:val="single" w:sz="4" w:space="0" w:color="auto"/>
            </w:tcBorders>
            <w:shd w:val="clear" w:color="auto" w:fill="auto"/>
            <w:vAlign w:val="center"/>
            <w:hideMark/>
          </w:tcPr>
          <w:p w14:paraId="41E7DB5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39,25</w:t>
            </w:r>
          </w:p>
        </w:tc>
        <w:tc>
          <w:tcPr>
            <w:tcW w:w="756" w:type="dxa"/>
            <w:vMerge/>
            <w:tcBorders>
              <w:top w:val="nil"/>
              <w:left w:val="single" w:sz="4" w:space="0" w:color="auto"/>
              <w:bottom w:val="single" w:sz="4" w:space="0" w:color="auto"/>
              <w:right w:val="single" w:sz="4" w:space="0" w:color="auto"/>
            </w:tcBorders>
            <w:vAlign w:val="center"/>
            <w:hideMark/>
          </w:tcPr>
          <w:p w14:paraId="76D7722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4243F7B2"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44824F4A"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5628ABB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7151540A"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2DC7F305"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3417BE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57</w:t>
            </w:r>
          </w:p>
        </w:tc>
        <w:tc>
          <w:tcPr>
            <w:tcW w:w="2768" w:type="dxa"/>
            <w:tcBorders>
              <w:top w:val="nil"/>
              <w:left w:val="nil"/>
              <w:bottom w:val="single" w:sz="4" w:space="0" w:color="auto"/>
              <w:right w:val="single" w:sz="4" w:space="0" w:color="auto"/>
            </w:tcBorders>
            <w:shd w:val="clear" w:color="auto" w:fill="auto"/>
            <w:noWrap/>
            <w:vAlign w:val="center"/>
            <w:hideMark/>
          </w:tcPr>
          <w:p w14:paraId="423B6C37"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Trại Mới</w:t>
            </w:r>
          </w:p>
        </w:tc>
        <w:tc>
          <w:tcPr>
            <w:tcW w:w="1397" w:type="dxa"/>
            <w:tcBorders>
              <w:top w:val="nil"/>
              <w:left w:val="nil"/>
              <w:bottom w:val="single" w:sz="4" w:space="0" w:color="auto"/>
              <w:right w:val="single" w:sz="4" w:space="0" w:color="auto"/>
            </w:tcBorders>
            <w:shd w:val="clear" w:color="auto" w:fill="auto"/>
            <w:noWrap/>
            <w:vAlign w:val="center"/>
            <w:hideMark/>
          </w:tcPr>
          <w:p w14:paraId="7CB35A4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169</w:t>
            </w:r>
          </w:p>
        </w:tc>
        <w:tc>
          <w:tcPr>
            <w:tcW w:w="1271" w:type="dxa"/>
            <w:tcBorders>
              <w:top w:val="nil"/>
              <w:left w:val="nil"/>
              <w:bottom w:val="single" w:sz="4" w:space="0" w:color="auto"/>
              <w:right w:val="single" w:sz="4" w:space="0" w:color="auto"/>
            </w:tcBorders>
            <w:shd w:val="clear" w:color="auto" w:fill="auto"/>
            <w:vAlign w:val="center"/>
            <w:hideMark/>
          </w:tcPr>
          <w:p w14:paraId="079AA5D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42,25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D8F95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68E2E023"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Tân Hưng 1</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62BD94E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1109</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E05406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277,25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4A836509"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4EB09E8B"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AC2DE1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58</w:t>
            </w:r>
          </w:p>
        </w:tc>
        <w:tc>
          <w:tcPr>
            <w:tcW w:w="2768" w:type="dxa"/>
            <w:tcBorders>
              <w:top w:val="nil"/>
              <w:left w:val="nil"/>
              <w:bottom w:val="single" w:sz="4" w:space="0" w:color="auto"/>
              <w:right w:val="single" w:sz="4" w:space="0" w:color="auto"/>
            </w:tcBorders>
            <w:shd w:val="clear" w:color="auto" w:fill="auto"/>
            <w:noWrap/>
            <w:vAlign w:val="center"/>
            <w:hideMark/>
          </w:tcPr>
          <w:p w14:paraId="50CFA319"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Vĩnh Thịnh</w:t>
            </w:r>
          </w:p>
        </w:tc>
        <w:tc>
          <w:tcPr>
            <w:tcW w:w="1397" w:type="dxa"/>
            <w:tcBorders>
              <w:top w:val="nil"/>
              <w:left w:val="nil"/>
              <w:bottom w:val="single" w:sz="4" w:space="0" w:color="auto"/>
              <w:right w:val="single" w:sz="4" w:space="0" w:color="auto"/>
            </w:tcBorders>
            <w:shd w:val="clear" w:color="auto" w:fill="auto"/>
            <w:noWrap/>
            <w:vAlign w:val="center"/>
            <w:hideMark/>
          </w:tcPr>
          <w:p w14:paraId="48B0E87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236</w:t>
            </w:r>
          </w:p>
        </w:tc>
        <w:tc>
          <w:tcPr>
            <w:tcW w:w="1271" w:type="dxa"/>
            <w:tcBorders>
              <w:top w:val="nil"/>
              <w:left w:val="nil"/>
              <w:bottom w:val="single" w:sz="4" w:space="0" w:color="auto"/>
              <w:right w:val="single" w:sz="4" w:space="0" w:color="auto"/>
            </w:tcBorders>
            <w:shd w:val="clear" w:color="auto" w:fill="auto"/>
            <w:vAlign w:val="center"/>
            <w:hideMark/>
          </w:tcPr>
          <w:p w14:paraId="45D437F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59,00</w:t>
            </w:r>
          </w:p>
        </w:tc>
        <w:tc>
          <w:tcPr>
            <w:tcW w:w="756" w:type="dxa"/>
            <w:vMerge/>
            <w:tcBorders>
              <w:top w:val="nil"/>
              <w:left w:val="single" w:sz="4" w:space="0" w:color="auto"/>
              <w:bottom w:val="single" w:sz="4" w:space="0" w:color="auto"/>
              <w:right w:val="single" w:sz="4" w:space="0" w:color="auto"/>
            </w:tcBorders>
            <w:vAlign w:val="center"/>
            <w:hideMark/>
          </w:tcPr>
          <w:p w14:paraId="7974B54E"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0D5C6DB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DE9F36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032B7BC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363948F5"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4C03503A"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BF2C8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59</w:t>
            </w:r>
          </w:p>
        </w:tc>
        <w:tc>
          <w:tcPr>
            <w:tcW w:w="2768" w:type="dxa"/>
            <w:tcBorders>
              <w:top w:val="nil"/>
              <w:left w:val="nil"/>
              <w:bottom w:val="single" w:sz="4" w:space="0" w:color="auto"/>
              <w:right w:val="single" w:sz="4" w:space="0" w:color="auto"/>
            </w:tcBorders>
            <w:shd w:val="clear" w:color="auto" w:fill="auto"/>
            <w:noWrap/>
            <w:vAlign w:val="center"/>
            <w:hideMark/>
          </w:tcPr>
          <w:p w14:paraId="091C6F25"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Mỹ Hưng</w:t>
            </w:r>
          </w:p>
        </w:tc>
        <w:tc>
          <w:tcPr>
            <w:tcW w:w="1397" w:type="dxa"/>
            <w:tcBorders>
              <w:top w:val="nil"/>
              <w:left w:val="nil"/>
              <w:bottom w:val="single" w:sz="4" w:space="0" w:color="auto"/>
              <w:right w:val="single" w:sz="4" w:space="0" w:color="auto"/>
            </w:tcBorders>
            <w:shd w:val="clear" w:color="auto" w:fill="auto"/>
            <w:noWrap/>
            <w:vAlign w:val="center"/>
            <w:hideMark/>
          </w:tcPr>
          <w:p w14:paraId="22E09D1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272</w:t>
            </w:r>
          </w:p>
        </w:tc>
        <w:tc>
          <w:tcPr>
            <w:tcW w:w="1271" w:type="dxa"/>
            <w:tcBorders>
              <w:top w:val="nil"/>
              <w:left w:val="nil"/>
              <w:bottom w:val="single" w:sz="4" w:space="0" w:color="auto"/>
              <w:right w:val="single" w:sz="4" w:space="0" w:color="auto"/>
            </w:tcBorders>
            <w:shd w:val="clear" w:color="auto" w:fill="auto"/>
            <w:vAlign w:val="center"/>
            <w:hideMark/>
          </w:tcPr>
          <w:p w14:paraId="1DF702C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68,00</w:t>
            </w:r>
          </w:p>
        </w:tc>
        <w:tc>
          <w:tcPr>
            <w:tcW w:w="756" w:type="dxa"/>
            <w:vMerge/>
            <w:tcBorders>
              <w:top w:val="nil"/>
              <w:left w:val="single" w:sz="4" w:space="0" w:color="auto"/>
              <w:bottom w:val="single" w:sz="4" w:space="0" w:color="auto"/>
              <w:right w:val="single" w:sz="4" w:space="0" w:color="auto"/>
            </w:tcBorders>
            <w:vAlign w:val="center"/>
            <w:hideMark/>
          </w:tcPr>
          <w:p w14:paraId="28323F19"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2AAB5B6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ADE568A"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0EAA90A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07B0F36"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28DF0E59"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629911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60</w:t>
            </w:r>
          </w:p>
        </w:tc>
        <w:tc>
          <w:tcPr>
            <w:tcW w:w="2768" w:type="dxa"/>
            <w:tcBorders>
              <w:top w:val="nil"/>
              <w:left w:val="nil"/>
              <w:bottom w:val="single" w:sz="4" w:space="0" w:color="auto"/>
              <w:right w:val="single" w:sz="4" w:space="0" w:color="auto"/>
            </w:tcBorders>
            <w:shd w:val="clear" w:color="auto" w:fill="auto"/>
            <w:noWrap/>
            <w:vAlign w:val="center"/>
            <w:hideMark/>
          </w:tcPr>
          <w:p w14:paraId="73B01F41"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Cao Thượng</w:t>
            </w:r>
          </w:p>
        </w:tc>
        <w:tc>
          <w:tcPr>
            <w:tcW w:w="1397" w:type="dxa"/>
            <w:tcBorders>
              <w:top w:val="nil"/>
              <w:left w:val="nil"/>
              <w:bottom w:val="single" w:sz="4" w:space="0" w:color="auto"/>
              <w:right w:val="single" w:sz="4" w:space="0" w:color="auto"/>
            </w:tcBorders>
            <w:shd w:val="clear" w:color="auto" w:fill="auto"/>
            <w:noWrap/>
            <w:vAlign w:val="center"/>
            <w:hideMark/>
          </w:tcPr>
          <w:p w14:paraId="46AC032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151</w:t>
            </w:r>
          </w:p>
        </w:tc>
        <w:tc>
          <w:tcPr>
            <w:tcW w:w="1271" w:type="dxa"/>
            <w:tcBorders>
              <w:top w:val="nil"/>
              <w:left w:val="nil"/>
              <w:bottom w:val="single" w:sz="4" w:space="0" w:color="auto"/>
              <w:right w:val="single" w:sz="4" w:space="0" w:color="auto"/>
            </w:tcBorders>
            <w:shd w:val="clear" w:color="auto" w:fill="auto"/>
            <w:vAlign w:val="center"/>
            <w:hideMark/>
          </w:tcPr>
          <w:p w14:paraId="50013FB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37,75</w:t>
            </w:r>
          </w:p>
        </w:tc>
        <w:tc>
          <w:tcPr>
            <w:tcW w:w="756" w:type="dxa"/>
            <w:vMerge/>
            <w:tcBorders>
              <w:top w:val="nil"/>
              <w:left w:val="single" w:sz="4" w:space="0" w:color="auto"/>
              <w:bottom w:val="single" w:sz="4" w:space="0" w:color="auto"/>
              <w:right w:val="single" w:sz="4" w:space="0" w:color="auto"/>
            </w:tcBorders>
            <w:vAlign w:val="center"/>
            <w:hideMark/>
          </w:tcPr>
          <w:p w14:paraId="5AF71052"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533A11C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75C7C52B"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0BE3FB5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42DB755"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072C9209"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036375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61</w:t>
            </w:r>
          </w:p>
        </w:tc>
        <w:tc>
          <w:tcPr>
            <w:tcW w:w="2768" w:type="dxa"/>
            <w:tcBorders>
              <w:top w:val="nil"/>
              <w:left w:val="nil"/>
              <w:bottom w:val="single" w:sz="4" w:space="0" w:color="auto"/>
              <w:right w:val="single" w:sz="4" w:space="0" w:color="auto"/>
            </w:tcBorders>
            <w:shd w:val="clear" w:color="auto" w:fill="auto"/>
            <w:noWrap/>
            <w:vAlign w:val="center"/>
            <w:hideMark/>
          </w:tcPr>
          <w:p w14:paraId="0AF5B144"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Bãi Sim</w:t>
            </w:r>
          </w:p>
        </w:tc>
        <w:tc>
          <w:tcPr>
            <w:tcW w:w="1397" w:type="dxa"/>
            <w:tcBorders>
              <w:top w:val="nil"/>
              <w:left w:val="nil"/>
              <w:bottom w:val="single" w:sz="4" w:space="0" w:color="auto"/>
              <w:right w:val="single" w:sz="4" w:space="0" w:color="auto"/>
            </w:tcBorders>
            <w:shd w:val="clear" w:color="auto" w:fill="auto"/>
            <w:noWrap/>
            <w:vAlign w:val="center"/>
            <w:hideMark/>
          </w:tcPr>
          <w:p w14:paraId="0E9E3B1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281</w:t>
            </w:r>
          </w:p>
        </w:tc>
        <w:tc>
          <w:tcPr>
            <w:tcW w:w="1271" w:type="dxa"/>
            <w:tcBorders>
              <w:top w:val="nil"/>
              <w:left w:val="nil"/>
              <w:bottom w:val="single" w:sz="4" w:space="0" w:color="auto"/>
              <w:right w:val="single" w:sz="4" w:space="0" w:color="auto"/>
            </w:tcBorders>
            <w:shd w:val="clear" w:color="auto" w:fill="auto"/>
            <w:vAlign w:val="center"/>
            <w:hideMark/>
          </w:tcPr>
          <w:p w14:paraId="674CF24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70,25</w:t>
            </w:r>
          </w:p>
        </w:tc>
        <w:tc>
          <w:tcPr>
            <w:tcW w:w="756" w:type="dxa"/>
            <w:vMerge/>
            <w:tcBorders>
              <w:top w:val="nil"/>
              <w:left w:val="single" w:sz="4" w:space="0" w:color="auto"/>
              <w:bottom w:val="single" w:sz="4" w:space="0" w:color="auto"/>
              <w:right w:val="single" w:sz="4" w:space="0" w:color="auto"/>
            </w:tcBorders>
            <w:vAlign w:val="center"/>
            <w:hideMark/>
          </w:tcPr>
          <w:p w14:paraId="0DF8B990"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19F37C4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2CF303F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01EBC43F"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CD44A20"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2A030B9D"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3EB16A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62</w:t>
            </w:r>
          </w:p>
        </w:tc>
        <w:tc>
          <w:tcPr>
            <w:tcW w:w="2768" w:type="dxa"/>
            <w:tcBorders>
              <w:top w:val="nil"/>
              <w:left w:val="nil"/>
              <w:bottom w:val="single" w:sz="4" w:space="0" w:color="auto"/>
              <w:right w:val="single" w:sz="4" w:space="0" w:color="auto"/>
            </w:tcBorders>
            <w:shd w:val="clear" w:color="auto" w:fill="auto"/>
            <w:noWrap/>
            <w:vAlign w:val="center"/>
            <w:hideMark/>
          </w:tcPr>
          <w:p w14:paraId="7CD18F2F"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Trung Phụ Ngoài</w:t>
            </w:r>
          </w:p>
        </w:tc>
        <w:tc>
          <w:tcPr>
            <w:tcW w:w="1397" w:type="dxa"/>
            <w:tcBorders>
              <w:top w:val="nil"/>
              <w:left w:val="nil"/>
              <w:bottom w:val="single" w:sz="4" w:space="0" w:color="auto"/>
              <w:right w:val="single" w:sz="4" w:space="0" w:color="auto"/>
            </w:tcBorders>
            <w:shd w:val="clear" w:color="auto" w:fill="auto"/>
            <w:noWrap/>
            <w:vAlign w:val="center"/>
            <w:hideMark/>
          </w:tcPr>
          <w:p w14:paraId="0E6F01F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315</w:t>
            </w:r>
          </w:p>
        </w:tc>
        <w:tc>
          <w:tcPr>
            <w:tcW w:w="1271" w:type="dxa"/>
            <w:tcBorders>
              <w:top w:val="nil"/>
              <w:left w:val="nil"/>
              <w:bottom w:val="single" w:sz="4" w:space="0" w:color="auto"/>
              <w:right w:val="single" w:sz="4" w:space="0" w:color="auto"/>
            </w:tcBorders>
            <w:shd w:val="clear" w:color="auto" w:fill="auto"/>
            <w:vAlign w:val="center"/>
            <w:hideMark/>
          </w:tcPr>
          <w:p w14:paraId="53AA9521"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78,75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7E24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19</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5F2004EC"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Tân Hưng 2</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6A69B0BE"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706</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73AE4F26"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176,5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011F54C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33AB45F9"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E152E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63</w:t>
            </w:r>
          </w:p>
        </w:tc>
        <w:tc>
          <w:tcPr>
            <w:tcW w:w="2768" w:type="dxa"/>
            <w:tcBorders>
              <w:top w:val="nil"/>
              <w:left w:val="nil"/>
              <w:bottom w:val="single" w:sz="4" w:space="0" w:color="auto"/>
              <w:right w:val="single" w:sz="4" w:space="0" w:color="auto"/>
            </w:tcBorders>
            <w:shd w:val="clear" w:color="auto" w:fill="auto"/>
            <w:noWrap/>
            <w:vAlign w:val="center"/>
            <w:hideMark/>
          </w:tcPr>
          <w:p w14:paraId="4C36A7E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Trung Phụ Trong</w:t>
            </w:r>
          </w:p>
        </w:tc>
        <w:tc>
          <w:tcPr>
            <w:tcW w:w="1397" w:type="dxa"/>
            <w:tcBorders>
              <w:top w:val="nil"/>
              <w:left w:val="nil"/>
              <w:bottom w:val="single" w:sz="4" w:space="0" w:color="auto"/>
              <w:right w:val="single" w:sz="4" w:space="0" w:color="auto"/>
            </w:tcBorders>
            <w:shd w:val="clear" w:color="auto" w:fill="auto"/>
            <w:noWrap/>
            <w:vAlign w:val="center"/>
            <w:hideMark/>
          </w:tcPr>
          <w:p w14:paraId="67D4E0D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210</w:t>
            </w:r>
          </w:p>
        </w:tc>
        <w:tc>
          <w:tcPr>
            <w:tcW w:w="1271" w:type="dxa"/>
            <w:tcBorders>
              <w:top w:val="nil"/>
              <w:left w:val="nil"/>
              <w:bottom w:val="single" w:sz="4" w:space="0" w:color="auto"/>
              <w:right w:val="single" w:sz="4" w:space="0" w:color="auto"/>
            </w:tcBorders>
            <w:shd w:val="clear" w:color="auto" w:fill="auto"/>
            <w:vAlign w:val="center"/>
            <w:hideMark/>
          </w:tcPr>
          <w:p w14:paraId="6CC2D60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52,50</w:t>
            </w:r>
          </w:p>
        </w:tc>
        <w:tc>
          <w:tcPr>
            <w:tcW w:w="756" w:type="dxa"/>
            <w:vMerge/>
            <w:tcBorders>
              <w:top w:val="nil"/>
              <w:left w:val="single" w:sz="4" w:space="0" w:color="auto"/>
              <w:bottom w:val="single" w:sz="4" w:space="0" w:color="auto"/>
              <w:right w:val="single" w:sz="4" w:space="0" w:color="auto"/>
            </w:tcBorders>
            <w:vAlign w:val="center"/>
            <w:hideMark/>
          </w:tcPr>
          <w:p w14:paraId="099A75CF"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05A64BF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57BCD3F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021C7C0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19CEF575"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4D32EA6D"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CA8425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64</w:t>
            </w:r>
          </w:p>
        </w:tc>
        <w:tc>
          <w:tcPr>
            <w:tcW w:w="2768" w:type="dxa"/>
            <w:tcBorders>
              <w:top w:val="nil"/>
              <w:left w:val="nil"/>
              <w:bottom w:val="single" w:sz="4" w:space="0" w:color="auto"/>
              <w:right w:val="single" w:sz="4" w:space="0" w:color="auto"/>
            </w:tcBorders>
            <w:shd w:val="clear" w:color="auto" w:fill="auto"/>
            <w:noWrap/>
            <w:vAlign w:val="center"/>
            <w:hideMark/>
          </w:tcPr>
          <w:p w14:paraId="6E05D81F"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Cầu Bài</w:t>
            </w:r>
          </w:p>
        </w:tc>
        <w:tc>
          <w:tcPr>
            <w:tcW w:w="1397" w:type="dxa"/>
            <w:tcBorders>
              <w:top w:val="nil"/>
              <w:left w:val="nil"/>
              <w:bottom w:val="single" w:sz="4" w:space="0" w:color="auto"/>
              <w:right w:val="single" w:sz="4" w:space="0" w:color="auto"/>
            </w:tcBorders>
            <w:shd w:val="clear" w:color="auto" w:fill="auto"/>
            <w:noWrap/>
            <w:vAlign w:val="center"/>
            <w:hideMark/>
          </w:tcPr>
          <w:p w14:paraId="7141194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181</w:t>
            </w:r>
          </w:p>
        </w:tc>
        <w:tc>
          <w:tcPr>
            <w:tcW w:w="1271" w:type="dxa"/>
            <w:tcBorders>
              <w:top w:val="nil"/>
              <w:left w:val="nil"/>
              <w:bottom w:val="single" w:sz="4" w:space="0" w:color="auto"/>
              <w:right w:val="single" w:sz="4" w:space="0" w:color="auto"/>
            </w:tcBorders>
            <w:shd w:val="clear" w:color="auto" w:fill="auto"/>
            <w:vAlign w:val="center"/>
            <w:hideMark/>
          </w:tcPr>
          <w:p w14:paraId="6973373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45,25</w:t>
            </w:r>
          </w:p>
        </w:tc>
        <w:tc>
          <w:tcPr>
            <w:tcW w:w="756" w:type="dxa"/>
            <w:vMerge/>
            <w:tcBorders>
              <w:top w:val="nil"/>
              <w:left w:val="single" w:sz="4" w:space="0" w:color="auto"/>
              <w:bottom w:val="single" w:sz="4" w:space="0" w:color="auto"/>
              <w:right w:val="single" w:sz="4" w:space="0" w:color="auto"/>
            </w:tcBorders>
            <w:vAlign w:val="center"/>
            <w:hideMark/>
          </w:tcPr>
          <w:p w14:paraId="041A4061"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7E248554"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5A1BDB4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79B8250E"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28728A5D"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40873E4E"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5582CD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65</w:t>
            </w:r>
          </w:p>
        </w:tc>
        <w:tc>
          <w:tcPr>
            <w:tcW w:w="2768" w:type="dxa"/>
            <w:tcBorders>
              <w:top w:val="nil"/>
              <w:left w:val="nil"/>
              <w:bottom w:val="single" w:sz="4" w:space="0" w:color="auto"/>
              <w:right w:val="single" w:sz="4" w:space="0" w:color="auto"/>
            </w:tcBorders>
            <w:shd w:val="clear" w:color="auto" w:fill="auto"/>
            <w:noWrap/>
            <w:vAlign w:val="center"/>
            <w:hideMark/>
          </w:tcPr>
          <w:p w14:paraId="12BE0F40"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Hố Vầu</w:t>
            </w:r>
          </w:p>
        </w:tc>
        <w:tc>
          <w:tcPr>
            <w:tcW w:w="1397" w:type="dxa"/>
            <w:tcBorders>
              <w:top w:val="nil"/>
              <w:left w:val="nil"/>
              <w:bottom w:val="single" w:sz="4" w:space="0" w:color="auto"/>
              <w:right w:val="single" w:sz="4" w:space="0" w:color="auto"/>
            </w:tcBorders>
            <w:shd w:val="clear" w:color="auto" w:fill="auto"/>
            <w:noWrap/>
            <w:vAlign w:val="center"/>
            <w:hideMark/>
          </w:tcPr>
          <w:p w14:paraId="205BD27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221</w:t>
            </w:r>
          </w:p>
        </w:tc>
        <w:tc>
          <w:tcPr>
            <w:tcW w:w="1271" w:type="dxa"/>
            <w:tcBorders>
              <w:top w:val="nil"/>
              <w:left w:val="nil"/>
              <w:bottom w:val="single" w:sz="4" w:space="0" w:color="auto"/>
              <w:right w:val="single" w:sz="4" w:space="0" w:color="auto"/>
            </w:tcBorders>
            <w:shd w:val="clear" w:color="auto" w:fill="auto"/>
            <w:vAlign w:val="center"/>
            <w:hideMark/>
          </w:tcPr>
          <w:p w14:paraId="7DA6966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55,25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E569A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20</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4E12088C"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Tân Hưng 3</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24DED294"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623</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13414AF0"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155,75</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4AE4A47D"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6597A8CF"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1F6E0995"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66</w:t>
            </w:r>
          </w:p>
        </w:tc>
        <w:tc>
          <w:tcPr>
            <w:tcW w:w="2768" w:type="dxa"/>
            <w:tcBorders>
              <w:top w:val="nil"/>
              <w:left w:val="nil"/>
              <w:bottom w:val="single" w:sz="4" w:space="0" w:color="auto"/>
              <w:right w:val="single" w:sz="4" w:space="0" w:color="auto"/>
            </w:tcBorders>
            <w:shd w:val="clear" w:color="auto" w:fill="auto"/>
            <w:noWrap/>
            <w:vAlign w:val="center"/>
            <w:hideMark/>
          </w:tcPr>
          <w:p w14:paraId="5B726B66"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Chuông Vàng</w:t>
            </w:r>
          </w:p>
        </w:tc>
        <w:tc>
          <w:tcPr>
            <w:tcW w:w="1397" w:type="dxa"/>
            <w:tcBorders>
              <w:top w:val="nil"/>
              <w:left w:val="nil"/>
              <w:bottom w:val="single" w:sz="4" w:space="0" w:color="auto"/>
              <w:right w:val="single" w:sz="4" w:space="0" w:color="auto"/>
            </w:tcBorders>
            <w:shd w:val="clear" w:color="auto" w:fill="auto"/>
            <w:noWrap/>
            <w:vAlign w:val="center"/>
            <w:hideMark/>
          </w:tcPr>
          <w:p w14:paraId="4F8F12D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251</w:t>
            </w:r>
          </w:p>
        </w:tc>
        <w:tc>
          <w:tcPr>
            <w:tcW w:w="1271" w:type="dxa"/>
            <w:tcBorders>
              <w:top w:val="nil"/>
              <w:left w:val="nil"/>
              <w:bottom w:val="single" w:sz="4" w:space="0" w:color="auto"/>
              <w:right w:val="single" w:sz="4" w:space="0" w:color="auto"/>
            </w:tcBorders>
            <w:shd w:val="clear" w:color="auto" w:fill="auto"/>
            <w:vAlign w:val="center"/>
            <w:hideMark/>
          </w:tcPr>
          <w:p w14:paraId="3ED222A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62,75</w:t>
            </w:r>
          </w:p>
        </w:tc>
        <w:tc>
          <w:tcPr>
            <w:tcW w:w="756" w:type="dxa"/>
            <w:vMerge/>
            <w:tcBorders>
              <w:top w:val="nil"/>
              <w:left w:val="single" w:sz="4" w:space="0" w:color="auto"/>
              <w:bottom w:val="single" w:sz="4" w:space="0" w:color="auto"/>
              <w:right w:val="single" w:sz="4" w:space="0" w:color="auto"/>
            </w:tcBorders>
            <w:vAlign w:val="center"/>
            <w:hideMark/>
          </w:tcPr>
          <w:p w14:paraId="1E8795F8"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5290FAE6"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1EF61F0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6311F2DD"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29EEA84"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18477583"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6340BC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67</w:t>
            </w:r>
          </w:p>
        </w:tc>
        <w:tc>
          <w:tcPr>
            <w:tcW w:w="2768" w:type="dxa"/>
            <w:tcBorders>
              <w:top w:val="nil"/>
              <w:left w:val="nil"/>
              <w:bottom w:val="single" w:sz="4" w:space="0" w:color="auto"/>
              <w:right w:val="single" w:sz="4" w:space="0" w:color="auto"/>
            </w:tcBorders>
            <w:shd w:val="clear" w:color="auto" w:fill="auto"/>
            <w:noWrap/>
            <w:vAlign w:val="center"/>
            <w:hideMark/>
          </w:tcPr>
          <w:p w14:paraId="15B3BCF0"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Đồng Nô</w:t>
            </w:r>
          </w:p>
        </w:tc>
        <w:tc>
          <w:tcPr>
            <w:tcW w:w="1397" w:type="dxa"/>
            <w:tcBorders>
              <w:top w:val="nil"/>
              <w:left w:val="nil"/>
              <w:bottom w:val="single" w:sz="4" w:space="0" w:color="auto"/>
              <w:right w:val="single" w:sz="4" w:space="0" w:color="auto"/>
            </w:tcBorders>
            <w:shd w:val="clear" w:color="auto" w:fill="auto"/>
            <w:noWrap/>
            <w:vAlign w:val="center"/>
            <w:hideMark/>
          </w:tcPr>
          <w:p w14:paraId="2B64042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151</w:t>
            </w:r>
          </w:p>
        </w:tc>
        <w:tc>
          <w:tcPr>
            <w:tcW w:w="1271" w:type="dxa"/>
            <w:tcBorders>
              <w:top w:val="nil"/>
              <w:left w:val="nil"/>
              <w:bottom w:val="single" w:sz="4" w:space="0" w:color="auto"/>
              <w:right w:val="single" w:sz="4" w:space="0" w:color="auto"/>
            </w:tcBorders>
            <w:shd w:val="clear" w:color="auto" w:fill="auto"/>
            <w:vAlign w:val="center"/>
            <w:hideMark/>
          </w:tcPr>
          <w:p w14:paraId="3700122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37,75</w:t>
            </w:r>
          </w:p>
        </w:tc>
        <w:tc>
          <w:tcPr>
            <w:tcW w:w="756" w:type="dxa"/>
            <w:vMerge/>
            <w:tcBorders>
              <w:top w:val="nil"/>
              <w:left w:val="single" w:sz="4" w:space="0" w:color="auto"/>
              <w:bottom w:val="single" w:sz="4" w:space="0" w:color="auto"/>
              <w:right w:val="single" w:sz="4" w:space="0" w:color="auto"/>
            </w:tcBorders>
            <w:vAlign w:val="center"/>
            <w:hideMark/>
          </w:tcPr>
          <w:p w14:paraId="18C52EAC" w14:textId="77777777" w:rsidR="001D6317" w:rsidRPr="001D6317" w:rsidRDefault="001D6317" w:rsidP="001D6317">
            <w:pPr>
              <w:spacing w:after="0" w:line="240" w:lineRule="auto"/>
              <w:rPr>
                <w:rFonts w:ascii="Times New Roman" w:eastAsia="Times New Roman" w:hAnsi="Times New Roman" w:cs="Times New Roman"/>
              </w:rPr>
            </w:pPr>
          </w:p>
        </w:tc>
        <w:tc>
          <w:tcPr>
            <w:tcW w:w="2676" w:type="dxa"/>
            <w:vMerge/>
            <w:tcBorders>
              <w:top w:val="nil"/>
              <w:left w:val="single" w:sz="4" w:space="0" w:color="auto"/>
              <w:bottom w:val="single" w:sz="4" w:space="0" w:color="auto"/>
              <w:right w:val="single" w:sz="4" w:space="0" w:color="auto"/>
            </w:tcBorders>
            <w:vAlign w:val="center"/>
            <w:hideMark/>
          </w:tcPr>
          <w:p w14:paraId="5F9C416B"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876" w:type="dxa"/>
            <w:vMerge/>
            <w:tcBorders>
              <w:top w:val="nil"/>
              <w:left w:val="single" w:sz="4" w:space="0" w:color="auto"/>
              <w:bottom w:val="single" w:sz="4" w:space="0" w:color="auto"/>
              <w:right w:val="single" w:sz="4" w:space="0" w:color="auto"/>
            </w:tcBorders>
            <w:vAlign w:val="center"/>
            <w:hideMark/>
          </w:tcPr>
          <w:p w14:paraId="088683E9"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256" w:type="dxa"/>
            <w:vMerge/>
            <w:tcBorders>
              <w:top w:val="nil"/>
              <w:left w:val="single" w:sz="4" w:space="0" w:color="auto"/>
              <w:bottom w:val="single" w:sz="4" w:space="0" w:color="auto"/>
              <w:right w:val="single" w:sz="4" w:space="0" w:color="auto"/>
            </w:tcBorders>
            <w:vAlign w:val="center"/>
            <w:hideMark/>
          </w:tcPr>
          <w:p w14:paraId="2B7F338C"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1085" w:type="dxa"/>
            <w:vMerge/>
            <w:tcBorders>
              <w:top w:val="nil"/>
              <w:left w:val="single" w:sz="4" w:space="0" w:color="auto"/>
              <w:bottom w:val="single" w:sz="4" w:space="0" w:color="auto"/>
              <w:right w:val="single" w:sz="4" w:space="0" w:color="auto"/>
            </w:tcBorders>
            <w:vAlign w:val="center"/>
            <w:hideMark/>
          </w:tcPr>
          <w:p w14:paraId="49E95AA6"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71411225"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873E8F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68</w:t>
            </w:r>
          </w:p>
        </w:tc>
        <w:tc>
          <w:tcPr>
            <w:tcW w:w="2768" w:type="dxa"/>
            <w:tcBorders>
              <w:top w:val="nil"/>
              <w:left w:val="nil"/>
              <w:bottom w:val="single" w:sz="4" w:space="0" w:color="auto"/>
              <w:right w:val="single" w:sz="4" w:space="0" w:color="auto"/>
            </w:tcBorders>
            <w:shd w:val="clear" w:color="auto" w:fill="auto"/>
            <w:noWrap/>
            <w:vAlign w:val="center"/>
            <w:hideMark/>
          </w:tcPr>
          <w:p w14:paraId="61BC7B41" w14:textId="77777777" w:rsidR="001D6317" w:rsidRPr="001D6317" w:rsidRDefault="001D6317" w:rsidP="001D6317">
            <w:pPr>
              <w:spacing w:after="0" w:line="240" w:lineRule="auto"/>
              <w:rPr>
                <w:rFonts w:ascii="Times New Roman" w:eastAsia="Times New Roman" w:hAnsi="Times New Roman" w:cs="Times New Roman"/>
                <w:color w:val="000000"/>
                <w:sz w:val="20"/>
                <w:szCs w:val="20"/>
              </w:rPr>
            </w:pPr>
            <w:r w:rsidRPr="001D6317">
              <w:rPr>
                <w:rFonts w:ascii="Times New Roman" w:eastAsia="Times New Roman" w:hAnsi="Times New Roman" w:cs="Times New Roman"/>
                <w:color w:val="000000"/>
                <w:sz w:val="20"/>
                <w:szCs w:val="20"/>
              </w:rPr>
              <w:t>Thôn Cây Táo Tân Thành</w:t>
            </w:r>
          </w:p>
        </w:tc>
        <w:tc>
          <w:tcPr>
            <w:tcW w:w="1397" w:type="dxa"/>
            <w:tcBorders>
              <w:top w:val="nil"/>
              <w:left w:val="nil"/>
              <w:bottom w:val="single" w:sz="4" w:space="0" w:color="auto"/>
              <w:right w:val="single" w:sz="4" w:space="0" w:color="auto"/>
            </w:tcBorders>
            <w:shd w:val="clear" w:color="auto" w:fill="auto"/>
            <w:noWrap/>
            <w:vAlign w:val="center"/>
            <w:hideMark/>
          </w:tcPr>
          <w:p w14:paraId="16D169A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255</w:t>
            </w:r>
          </w:p>
        </w:tc>
        <w:tc>
          <w:tcPr>
            <w:tcW w:w="1271" w:type="dxa"/>
            <w:tcBorders>
              <w:top w:val="nil"/>
              <w:left w:val="nil"/>
              <w:bottom w:val="single" w:sz="4" w:space="0" w:color="auto"/>
              <w:right w:val="single" w:sz="4" w:space="0" w:color="auto"/>
            </w:tcBorders>
            <w:shd w:val="clear" w:color="auto" w:fill="auto"/>
            <w:vAlign w:val="center"/>
            <w:hideMark/>
          </w:tcPr>
          <w:p w14:paraId="7ACFA50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63,75</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14:paraId="0AFAEA91"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21</w:t>
            </w:r>
          </w:p>
        </w:tc>
        <w:tc>
          <w:tcPr>
            <w:tcW w:w="2676" w:type="dxa"/>
            <w:vMerge w:val="restart"/>
            <w:tcBorders>
              <w:top w:val="nil"/>
              <w:left w:val="single" w:sz="4" w:space="0" w:color="auto"/>
              <w:bottom w:val="single" w:sz="4" w:space="0" w:color="auto"/>
              <w:right w:val="single" w:sz="4" w:space="0" w:color="auto"/>
            </w:tcBorders>
            <w:shd w:val="clear" w:color="auto" w:fill="auto"/>
            <w:vAlign w:val="center"/>
            <w:hideMark/>
          </w:tcPr>
          <w:p w14:paraId="57057B3D"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Tân Hưng 4</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14:paraId="0855C6B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768</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5DB49E5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192</w:t>
            </w:r>
          </w:p>
        </w:tc>
        <w:tc>
          <w:tcPr>
            <w:tcW w:w="1085" w:type="dxa"/>
            <w:vMerge w:val="restart"/>
            <w:tcBorders>
              <w:top w:val="nil"/>
              <w:left w:val="single" w:sz="4" w:space="0" w:color="auto"/>
              <w:bottom w:val="single" w:sz="4" w:space="0" w:color="auto"/>
              <w:right w:val="single" w:sz="4" w:space="0" w:color="auto"/>
            </w:tcBorders>
            <w:shd w:val="clear" w:color="auto" w:fill="auto"/>
            <w:vAlign w:val="center"/>
            <w:hideMark/>
          </w:tcPr>
          <w:p w14:paraId="752A425E" w14:textId="77777777" w:rsidR="001D6317" w:rsidRPr="001D6317" w:rsidRDefault="001D6317" w:rsidP="001D6317">
            <w:pPr>
              <w:spacing w:after="0" w:line="240" w:lineRule="auto"/>
              <w:jc w:val="center"/>
              <w:rPr>
                <w:rFonts w:ascii="Times New Roman" w:eastAsia="Times New Roman" w:hAnsi="Times New Roman" w:cs="Times New Roman"/>
                <w:color w:val="000000"/>
              </w:rPr>
            </w:pPr>
            <w:r w:rsidRPr="001D6317">
              <w:rPr>
                <w:rFonts w:ascii="Times New Roman" w:eastAsia="Times New Roman" w:hAnsi="Times New Roman" w:cs="Times New Roman"/>
                <w:color w:val="000000"/>
              </w:rPr>
              <w:t> </w:t>
            </w:r>
          </w:p>
        </w:tc>
      </w:tr>
      <w:tr w:rsidR="001D6317" w:rsidRPr="001D6317" w14:paraId="0751782D"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68621B5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69</w:t>
            </w:r>
          </w:p>
        </w:tc>
        <w:tc>
          <w:tcPr>
            <w:tcW w:w="2768" w:type="dxa"/>
            <w:tcBorders>
              <w:top w:val="nil"/>
              <w:left w:val="nil"/>
              <w:bottom w:val="single" w:sz="4" w:space="0" w:color="auto"/>
              <w:right w:val="single" w:sz="4" w:space="0" w:color="auto"/>
            </w:tcBorders>
            <w:shd w:val="clear" w:color="auto" w:fill="auto"/>
            <w:noWrap/>
            <w:vAlign w:val="center"/>
            <w:hideMark/>
          </w:tcPr>
          <w:p w14:paraId="16BFA2DD"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Sông Cùng</w:t>
            </w:r>
          </w:p>
        </w:tc>
        <w:tc>
          <w:tcPr>
            <w:tcW w:w="1397" w:type="dxa"/>
            <w:tcBorders>
              <w:top w:val="nil"/>
              <w:left w:val="nil"/>
              <w:bottom w:val="single" w:sz="4" w:space="0" w:color="auto"/>
              <w:right w:val="single" w:sz="4" w:space="0" w:color="auto"/>
            </w:tcBorders>
            <w:shd w:val="clear" w:color="auto" w:fill="auto"/>
            <w:noWrap/>
            <w:vAlign w:val="center"/>
            <w:hideMark/>
          </w:tcPr>
          <w:p w14:paraId="50D7ABF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213</w:t>
            </w:r>
          </w:p>
        </w:tc>
        <w:tc>
          <w:tcPr>
            <w:tcW w:w="1271" w:type="dxa"/>
            <w:tcBorders>
              <w:top w:val="nil"/>
              <w:left w:val="nil"/>
              <w:bottom w:val="single" w:sz="4" w:space="0" w:color="auto"/>
              <w:right w:val="single" w:sz="4" w:space="0" w:color="auto"/>
            </w:tcBorders>
            <w:shd w:val="clear" w:color="auto" w:fill="auto"/>
            <w:vAlign w:val="center"/>
            <w:hideMark/>
          </w:tcPr>
          <w:p w14:paraId="7CEDC91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53,25</w:t>
            </w:r>
          </w:p>
        </w:tc>
        <w:tc>
          <w:tcPr>
            <w:tcW w:w="756" w:type="dxa"/>
            <w:vMerge/>
            <w:tcBorders>
              <w:top w:val="nil"/>
              <w:left w:val="single" w:sz="4" w:space="0" w:color="auto"/>
              <w:bottom w:val="single" w:sz="4" w:space="0" w:color="auto"/>
              <w:right w:val="single" w:sz="4" w:space="0" w:color="auto"/>
            </w:tcBorders>
            <w:vAlign w:val="center"/>
            <w:hideMark/>
          </w:tcPr>
          <w:p w14:paraId="49499DA7"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2831DF05"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1C458402"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31E5F541"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5DFE7EC0"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6D68833B"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B7C037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70</w:t>
            </w:r>
          </w:p>
        </w:tc>
        <w:tc>
          <w:tcPr>
            <w:tcW w:w="2768" w:type="dxa"/>
            <w:tcBorders>
              <w:top w:val="nil"/>
              <w:left w:val="nil"/>
              <w:bottom w:val="single" w:sz="4" w:space="0" w:color="auto"/>
              <w:right w:val="single" w:sz="4" w:space="0" w:color="auto"/>
            </w:tcBorders>
            <w:shd w:val="clear" w:color="auto" w:fill="auto"/>
            <w:noWrap/>
            <w:vAlign w:val="center"/>
            <w:hideMark/>
          </w:tcPr>
          <w:p w14:paraId="3F9D6051"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Nước Giời</w:t>
            </w:r>
          </w:p>
        </w:tc>
        <w:tc>
          <w:tcPr>
            <w:tcW w:w="1397" w:type="dxa"/>
            <w:tcBorders>
              <w:top w:val="nil"/>
              <w:left w:val="nil"/>
              <w:bottom w:val="single" w:sz="4" w:space="0" w:color="auto"/>
              <w:right w:val="single" w:sz="4" w:space="0" w:color="auto"/>
            </w:tcBorders>
            <w:shd w:val="clear" w:color="auto" w:fill="auto"/>
            <w:noWrap/>
            <w:vAlign w:val="center"/>
            <w:hideMark/>
          </w:tcPr>
          <w:p w14:paraId="1384E1D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115</w:t>
            </w:r>
          </w:p>
        </w:tc>
        <w:tc>
          <w:tcPr>
            <w:tcW w:w="1271" w:type="dxa"/>
            <w:tcBorders>
              <w:top w:val="nil"/>
              <w:left w:val="nil"/>
              <w:bottom w:val="single" w:sz="4" w:space="0" w:color="auto"/>
              <w:right w:val="single" w:sz="4" w:space="0" w:color="auto"/>
            </w:tcBorders>
            <w:shd w:val="clear" w:color="auto" w:fill="auto"/>
            <w:vAlign w:val="center"/>
            <w:hideMark/>
          </w:tcPr>
          <w:p w14:paraId="6BD8A37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28,75</w:t>
            </w:r>
          </w:p>
        </w:tc>
        <w:tc>
          <w:tcPr>
            <w:tcW w:w="756" w:type="dxa"/>
            <w:vMerge/>
            <w:tcBorders>
              <w:top w:val="nil"/>
              <w:left w:val="single" w:sz="4" w:space="0" w:color="auto"/>
              <w:bottom w:val="single" w:sz="4" w:space="0" w:color="auto"/>
              <w:right w:val="single" w:sz="4" w:space="0" w:color="auto"/>
            </w:tcBorders>
            <w:vAlign w:val="center"/>
            <w:hideMark/>
          </w:tcPr>
          <w:p w14:paraId="7104B698"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5CDDCA72"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43AC608A"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470061E7"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74B8B79A"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5DE581C1"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D7F6B0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71</w:t>
            </w:r>
          </w:p>
        </w:tc>
        <w:tc>
          <w:tcPr>
            <w:tcW w:w="2768" w:type="dxa"/>
            <w:tcBorders>
              <w:top w:val="nil"/>
              <w:left w:val="nil"/>
              <w:bottom w:val="single" w:sz="4" w:space="0" w:color="auto"/>
              <w:right w:val="single" w:sz="4" w:space="0" w:color="auto"/>
            </w:tcBorders>
            <w:shd w:val="clear" w:color="auto" w:fill="auto"/>
            <w:noWrap/>
            <w:vAlign w:val="center"/>
            <w:hideMark/>
          </w:tcPr>
          <w:p w14:paraId="7C3A3B2A"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Tân Dinh</w:t>
            </w:r>
          </w:p>
        </w:tc>
        <w:tc>
          <w:tcPr>
            <w:tcW w:w="1397" w:type="dxa"/>
            <w:tcBorders>
              <w:top w:val="nil"/>
              <w:left w:val="nil"/>
              <w:bottom w:val="single" w:sz="4" w:space="0" w:color="auto"/>
              <w:right w:val="single" w:sz="4" w:space="0" w:color="auto"/>
            </w:tcBorders>
            <w:shd w:val="clear" w:color="auto" w:fill="auto"/>
            <w:noWrap/>
            <w:vAlign w:val="center"/>
            <w:hideMark/>
          </w:tcPr>
          <w:p w14:paraId="60FCC6F9"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185</w:t>
            </w:r>
          </w:p>
        </w:tc>
        <w:tc>
          <w:tcPr>
            <w:tcW w:w="1271" w:type="dxa"/>
            <w:tcBorders>
              <w:top w:val="nil"/>
              <w:left w:val="nil"/>
              <w:bottom w:val="single" w:sz="4" w:space="0" w:color="auto"/>
              <w:right w:val="single" w:sz="4" w:space="0" w:color="auto"/>
            </w:tcBorders>
            <w:shd w:val="clear" w:color="auto" w:fill="auto"/>
            <w:vAlign w:val="center"/>
            <w:hideMark/>
          </w:tcPr>
          <w:p w14:paraId="5C6A1D1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46,25</w:t>
            </w:r>
          </w:p>
        </w:tc>
        <w:tc>
          <w:tcPr>
            <w:tcW w:w="756" w:type="dxa"/>
            <w:vMerge/>
            <w:tcBorders>
              <w:top w:val="nil"/>
              <w:left w:val="single" w:sz="4" w:space="0" w:color="auto"/>
              <w:bottom w:val="single" w:sz="4" w:space="0" w:color="auto"/>
              <w:right w:val="single" w:sz="4" w:space="0" w:color="auto"/>
            </w:tcBorders>
            <w:vAlign w:val="center"/>
            <w:hideMark/>
          </w:tcPr>
          <w:p w14:paraId="6DEAE500" w14:textId="77777777" w:rsidR="001D6317" w:rsidRPr="001D6317" w:rsidRDefault="001D6317" w:rsidP="001D6317">
            <w:pPr>
              <w:spacing w:after="0" w:line="240" w:lineRule="auto"/>
              <w:rPr>
                <w:rFonts w:ascii="Times New Roman" w:eastAsia="Times New Roman" w:hAnsi="Times New Roman" w:cs="Times New Roman"/>
                <w:color w:val="000000"/>
              </w:rPr>
            </w:pPr>
          </w:p>
        </w:tc>
        <w:tc>
          <w:tcPr>
            <w:tcW w:w="2676" w:type="dxa"/>
            <w:vMerge/>
            <w:tcBorders>
              <w:top w:val="nil"/>
              <w:left w:val="single" w:sz="4" w:space="0" w:color="auto"/>
              <w:bottom w:val="single" w:sz="4" w:space="0" w:color="auto"/>
              <w:right w:val="single" w:sz="4" w:space="0" w:color="auto"/>
            </w:tcBorders>
            <w:vAlign w:val="center"/>
            <w:hideMark/>
          </w:tcPr>
          <w:p w14:paraId="6760358C" w14:textId="77777777" w:rsidR="001D6317" w:rsidRPr="001D6317" w:rsidRDefault="001D6317" w:rsidP="001D6317">
            <w:pPr>
              <w:spacing w:after="0" w:line="240" w:lineRule="auto"/>
              <w:rPr>
                <w:rFonts w:ascii="Times New Roman" w:eastAsia="Times New Roman" w:hAnsi="Times New Roman" w:cs="Times New Roman"/>
              </w:rPr>
            </w:pPr>
          </w:p>
        </w:tc>
        <w:tc>
          <w:tcPr>
            <w:tcW w:w="1876" w:type="dxa"/>
            <w:vMerge/>
            <w:tcBorders>
              <w:top w:val="nil"/>
              <w:left w:val="single" w:sz="4" w:space="0" w:color="auto"/>
              <w:bottom w:val="single" w:sz="4" w:space="0" w:color="auto"/>
              <w:right w:val="single" w:sz="4" w:space="0" w:color="auto"/>
            </w:tcBorders>
            <w:vAlign w:val="center"/>
            <w:hideMark/>
          </w:tcPr>
          <w:p w14:paraId="70F32222" w14:textId="77777777" w:rsidR="001D6317" w:rsidRPr="001D6317" w:rsidRDefault="001D6317" w:rsidP="001D6317">
            <w:pPr>
              <w:spacing w:after="0" w:line="240" w:lineRule="auto"/>
              <w:rPr>
                <w:rFonts w:ascii="Times New Roman" w:eastAsia="Times New Roman" w:hAnsi="Times New Roman" w:cs="Times New Roman"/>
              </w:rPr>
            </w:pPr>
          </w:p>
        </w:tc>
        <w:tc>
          <w:tcPr>
            <w:tcW w:w="1256" w:type="dxa"/>
            <w:vMerge/>
            <w:tcBorders>
              <w:top w:val="nil"/>
              <w:left w:val="single" w:sz="4" w:space="0" w:color="auto"/>
              <w:bottom w:val="single" w:sz="4" w:space="0" w:color="auto"/>
              <w:right w:val="single" w:sz="4" w:space="0" w:color="auto"/>
            </w:tcBorders>
            <w:vAlign w:val="center"/>
            <w:hideMark/>
          </w:tcPr>
          <w:p w14:paraId="3A71703B" w14:textId="77777777" w:rsidR="001D6317" w:rsidRPr="001D6317" w:rsidRDefault="001D6317" w:rsidP="001D6317">
            <w:pPr>
              <w:spacing w:after="0" w:line="240" w:lineRule="auto"/>
              <w:rPr>
                <w:rFonts w:ascii="Times New Roman" w:eastAsia="Times New Roman" w:hAnsi="Times New Roman" w:cs="Times New Roman"/>
              </w:rPr>
            </w:pPr>
          </w:p>
        </w:tc>
        <w:tc>
          <w:tcPr>
            <w:tcW w:w="1085" w:type="dxa"/>
            <w:vMerge/>
            <w:tcBorders>
              <w:top w:val="nil"/>
              <w:left w:val="single" w:sz="4" w:space="0" w:color="auto"/>
              <w:bottom w:val="single" w:sz="4" w:space="0" w:color="auto"/>
              <w:right w:val="single" w:sz="4" w:space="0" w:color="auto"/>
            </w:tcBorders>
            <w:vAlign w:val="center"/>
            <w:hideMark/>
          </w:tcPr>
          <w:p w14:paraId="2CEB6745" w14:textId="77777777" w:rsidR="001D6317" w:rsidRPr="001D6317" w:rsidRDefault="001D6317" w:rsidP="001D6317">
            <w:pPr>
              <w:spacing w:after="0" w:line="240" w:lineRule="auto"/>
              <w:rPr>
                <w:rFonts w:ascii="Times New Roman" w:eastAsia="Times New Roman" w:hAnsi="Times New Roman" w:cs="Times New Roman"/>
                <w:color w:val="000000"/>
              </w:rPr>
            </w:pPr>
          </w:p>
        </w:tc>
      </w:tr>
      <w:tr w:rsidR="001D6317" w:rsidRPr="001D6317" w14:paraId="4AA00D8D"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8AFB216"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II</w:t>
            </w:r>
          </w:p>
        </w:tc>
        <w:tc>
          <w:tcPr>
            <w:tcW w:w="2768" w:type="dxa"/>
            <w:tcBorders>
              <w:top w:val="nil"/>
              <w:left w:val="nil"/>
              <w:bottom w:val="single" w:sz="4" w:space="0" w:color="auto"/>
              <w:right w:val="single" w:sz="4" w:space="0" w:color="auto"/>
            </w:tcBorders>
            <w:shd w:val="clear" w:color="auto" w:fill="auto"/>
            <w:noWrap/>
            <w:vAlign w:val="center"/>
            <w:hideMark/>
          </w:tcPr>
          <w:p w14:paraId="174FE231" w14:textId="77777777" w:rsidR="001D6317" w:rsidRPr="001D6317" w:rsidRDefault="001D6317" w:rsidP="001D6317">
            <w:pPr>
              <w:spacing w:after="0" w:line="240" w:lineRule="auto"/>
              <w:rPr>
                <w:rFonts w:ascii="Times New Roman" w:eastAsia="Times New Roman" w:hAnsi="Times New Roman" w:cs="Times New Roman"/>
                <w:b/>
                <w:bCs/>
              </w:rPr>
            </w:pPr>
            <w:r w:rsidRPr="001D6317">
              <w:rPr>
                <w:rFonts w:ascii="Times New Roman" w:eastAsia="Times New Roman" w:hAnsi="Times New Roman" w:cs="Times New Roman"/>
                <w:b/>
                <w:bCs/>
              </w:rPr>
              <w:t>Các thôn giữ nguyên không sắp xếp</w:t>
            </w:r>
          </w:p>
        </w:tc>
        <w:tc>
          <w:tcPr>
            <w:tcW w:w="1397" w:type="dxa"/>
            <w:tcBorders>
              <w:top w:val="nil"/>
              <w:left w:val="nil"/>
              <w:bottom w:val="single" w:sz="4" w:space="0" w:color="auto"/>
              <w:right w:val="single" w:sz="4" w:space="0" w:color="auto"/>
            </w:tcBorders>
            <w:shd w:val="clear" w:color="auto" w:fill="auto"/>
            <w:vAlign w:val="bottom"/>
            <w:hideMark/>
          </w:tcPr>
          <w:p w14:paraId="6EA5305D" w14:textId="77777777" w:rsidR="001D6317" w:rsidRPr="001D6317" w:rsidRDefault="001D6317" w:rsidP="001D6317">
            <w:pPr>
              <w:spacing w:after="0" w:line="240" w:lineRule="auto"/>
              <w:rPr>
                <w:rFonts w:ascii="Times New Roman" w:eastAsia="Times New Roman" w:hAnsi="Times New Roman" w:cs="Times New Roman"/>
              </w:rPr>
            </w:pPr>
            <w:r w:rsidRPr="001D6317">
              <w:rPr>
                <w:rFonts w:ascii="Times New Roman" w:eastAsia="Times New Roman" w:hAnsi="Times New Roman" w:cs="Times New Roman"/>
              </w:rPr>
              <w:t> </w:t>
            </w:r>
          </w:p>
        </w:tc>
        <w:tc>
          <w:tcPr>
            <w:tcW w:w="1271" w:type="dxa"/>
            <w:tcBorders>
              <w:top w:val="nil"/>
              <w:left w:val="nil"/>
              <w:bottom w:val="single" w:sz="4" w:space="0" w:color="auto"/>
              <w:right w:val="single" w:sz="4" w:space="0" w:color="auto"/>
            </w:tcBorders>
            <w:shd w:val="clear" w:color="auto" w:fill="auto"/>
            <w:vAlign w:val="center"/>
            <w:hideMark/>
          </w:tcPr>
          <w:p w14:paraId="523D535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756" w:type="dxa"/>
            <w:tcBorders>
              <w:top w:val="nil"/>
              <w:left w:val="nil"/>
              <w:bottom w:val="single" w:sz="4" w:space="0" w:color="auto"/>
              <w:right w:val="single" w:sz="4" w:space="0" w:color="auto"/>
            </w:tcBorders>
            <w:shd w:val="clear" w:color="auto" w:fill="auto"/>
            <w:vAlign w:val="center"/>
            <w:hideMark/>
          </w:tcPr>
          <w:p w14:paraId="15B27497"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2676" w:type="dxa"/>
            <w:tcBorders>
              <w:top w:val="nil"/>
              <w:left w:val="nil"/>
              <w:bottom w:val="single" w:sz="4" w:space="0" w:color="auto"/>
              <w:right w:val="single" w:sz="4" w:space="0" w:color="auto"/>
            </w:tcBorders>
            <w:shd w:val="clear" w:color="auto" w:fill="auto"/>
            <w:vAlign w:val="center"/>
            <w:hideMark/>
          </w:tcPr>
          <w:p w14:paraId="7A2F8BB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1876" w:type="dxa"/>
            <w:tcBorders>
              <w:top w:val="nil"/>
              <w:left w:val="nil"/>
              <w:bottom w:val="single" w:sz="4" w:space="0" w:color="auto"/>
              <w:right w:val="single" w:sz="4" w:space="0" w:color="auto"/>
            </w:tcBorders>
            <w:shd w:val="clear" w:color="auto" w:fill="auto"/>
            <w:vAlign w:val="center"/>
            <w:hideMark/>
          </w:tcPr>
          <w:p w14:paraId="0D10A50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1256" w:type="dxa"/>
            <w:tcBorders>
              <w:top w:val="nil"/>
              <w:left w:val="nil"/>
              <w:bottom w:val="single" w:sz="4" w:space="0" w:color="auto"/>
              <w:right w:val="single" w:sz="4" w:space="0" w:color="auto"/>
            </w:tcBorders>
            <w:shd w:val="clear" w:color="auto" w:fill="auto"/>
            <w:vAlign w:val="center"/>
            <w:hideMark/>
          </w:tcPr>
          <w:p w14:paraId="5298EA5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1085" w:type="dxa"/>
            <w:tcBorders>
              <w:top w:val="nil"/>
              <w:left w:val="nil"/>
              <w:bottom w:val="single" w:sz="4" w:space="0" w:color="auto"/>
              <w:right w:val="single" w:sz="4" w:space="0" w:color="auto"/>
            </w:tcBorders>
            <w:shd w:val="clear" w:color="auto" w:fill="auto"/>
            <w:noWrap/>
            <w:vAlign w:val="center"/>
            <w:hideMark/>
          </w:tcPr>
          <w:p w14:paraId="4F6401A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r w:rsidR="001D6317" w:rsidRPr="001D6317" w14:paraId="2841A816"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934C8A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w:t>
            </w:r>
          </w:p>
        </w:tc>
        <w:tc>
          <w:tcPr>
            <w:tcW w:w="2768" w:type="dxa"/>
            <w:tcBorders>
              <w:top w:val="nil"/>
              <w:left w:val="nil"/>
              <w:bottom w:val="single" w:sz="4" w:space="0" w:color="auto"/>
              <w:right w:val="single" w:sz="4" w:space="0" w:color="auto"/>
            </w:tcBorders>
            <w:shd w:val="clear" w:color="auto" w:fill="auto"/>
            <w:noWrap/>
            <w:vAlign w:val="center"/>
            <w:hideMark/>
          </w:tcPr>
          <w:p w14:paraId="790317EB"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Toàn Mỹ</w:t>
            </w:r>
          </w:p>
        </w:tc>
        <w:tc>
          <w:tcPr>
            <w:tcW w:w="1397" w:type="dxa"/>
            <w:tcBorders>
              <w:top w:val="nil"/>
              <w:left w:val="nil"/>
              <w:bottom w:val="single" w:sz="4" w:space="0" w:color="auto"/>
              <w:right w:val="single" w:sz="4" w:space="0" w:color="auto"/>
            </w:tcBorders>
            <w:shd w:val="clear" w:color="auto" w:fill="auto"/>
            <w:noWrap/>
            <w:vAlign w:val="center"/>
            <w:hideMark/>
          </w:tcPr>
          <w:p w14:paraId="06B97D73"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499</w:t>
            </w:r>
          </w:p>
        </w:tc>
        <w:tc>
          <w:tcPr>
            <w:tcW w:w="1271" w:type="dxa"/>
            <w:tcBorders>
              <w:top w:val="nil"/>
              <w:left w:val="nil"/>
              <w:bottom w:val="single" w:sz="4" w:space="0" w:color="auto"/>
              <w:right w:val="single" w:sz="4" w:space="0" w:color="auto"/>
            </w:tcBorders>
            <w:shd w:val="clear" w:color="auto" w:fill="auto"/>
            <w:vAlign w:val="center"/>
            <w:hideMark/>
          </w:tcPr>
          <w:p w14:paraId="150E479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124,75</w:t>
            </w:r>
          </w:p>
        </w:tc>
        <w:tc>
          <w:tcPr>
            <w:tcW w:w="756" w:type="dxa"/>
            <w:tcBorders>
              <w:top w:val="nil"/>
              <w:left w:val="nil"/>
              <w:bottom w:val="single" w:sz="4" w:space="0" w:color="auto"/>
              <w:right w:val="single" w:sz="4" w:space="0" w:color="auto"/>
            </w:tcBorders>
            <w:shd w:val="clear" w:color="auto" w:fill="auto"/>
            <w:noWrap/>
            <w:vAlign w:val="center"/>
            <w:hideMark/>
          </w:tcPr>
          <w:p w14:paraId="5FDE63F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w:t>
            </w:r>
          </w:p>
        </w:tc>
        <w:tc>
          <w:tcPr>
            <w:tcW w:w="2676" w:type="dxa"/>
            <w:tcBorders>
              <w:top w:val="nil"/>
              <w:left w:val="nil"/>
              <w:bottom w:val="single" w:sz="4" w:space="0" w:color="auto"/>
              <w:right w:val="single" w:sz="4" w:space="0" w:color="auto"/>
            </w:tcBorders>
            <w:shd w:val="clear" w:color="auto" w:fill="auto"/>
            <w:vAlign w:val="center"/>
            <w:hideMark/>
          </w:tcPr>
          <w:p w14:paraId="71AF012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Toàn Mỹ</w:t>
            </w:r>
          </w:p>
        </w:tc>
        <w:tc>
          <w:tcPr>
            <w:tcW w:w="1876" w:type="dxa"/>
            <w:tcBorders>
              <w:top w:val="nil"/>
              <w:left w:val="nil"/>
              <w:bottom w:val="single" w:sz="4" w:space="0" w:color="auto"/>
              <w:right w:val="single" w:sz="4" w:space="0" w:color="auto"/>
            </w:tcBorders>
            <w:shd w:val="clear" w:color="auto" w:fill="auto"/>
            <w:vAlign w:val="center"/>
            <w:hideMark/>
          </w:tcPr>
          <w:p w14:paraId="61CD2FDB"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499</w:t>
            </w:r>
          </w:p>
        </w:tc>
        <w:tc>
          <w:tcPr>
            <w:tcW w:w="1256" w:type="dxa"/>
            <w:tcBorders>
              <w:top w:val="nil"/>
              <w:left w:val="nil"/>
              <w:bottom w:val="single" w:sz="4" w:space="0" w:color="auto"/>
              <w:right w:val="single" w:sz="4" w:space="0" w:color="auto"/>
            </w:tcBorders>
            <w:shd w:val="clear" w:color="auto" w:fill="auto"/>
            <w:vAlign w:val="center"/>
            <w:hideMark/>
          </w:tcPr>
          <w:p w14:paraId="17B1BF00"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124,75</w:t>
            </w:r>
          </w:p>
        </w:tc>
        <w:tc>
          <w:tcPr>
            <w:tcW w:w="1085" w:type="dxa"/>
            <w:tcBorders>
              <w:top w:val="nil"/>
              <w:left w:val="nil"/>
              <w:bottom w:val="single" w:sz="4" w:space="0" w:color="auto"/>
              <w:right w:val="single" w:sz="4" w:space="0" w:color="auto"/>
            </w:tcBorders>
            <w:shd w:val="clear" w:color="auto" w:fill="auto"/>
            <w:vAlign w:val="center"/>
            <w:hideMark/>
          </w:tcPr>
          <w:p w14:paraId="18F91FB2" w14:textId="77777777" w:rsidR="001D6317" w:rsidRPr="001D6317" w:rsidRDefault="001D6317" w:rsidP="001D6317">
            <w:pPr>
              <w:spacing w:after="0" w:line="240" w:lineRule="auto"/>
              <w:jc w:val="center"/>
              <w:rPr>
                <w:rFonts w:ascii="Times New Roman" w:eastAsia="Times New Roman" w:hAnsi="Times New Roman" w:cs="Times New Roman"/>
                <w:color w:val="000000"/>
                <w:sz w:val="16"/>
                <w:szCs w:val="16"/>
              </w:rPr>
            </w:pPr>
            <w:r w:rsidRPr="001D6317">
              <w:rPr>
                <w:rFonts w:ascii="Times New Roman" w:eastAsia="Times New Roman" w:hAnsi="Times New Roman" w:cs="Times New Roman"/>
                <w:color w:val="000000"/>
                <w:sz w:val="16"/>
                <w:szCs w:val="16"/>
              </w:rPr>
              <w:t> </w:t>
            </w:r>
          </w:p>
        </w:tc>
      </w:tr>
      <w:tr w:rsidR="001D6317" w:rsidRPr="001D6317" w14:paraId="37042781" w14:textId="77777777" w:rsidTr="001D6317">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9DA2536"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lastRenderedPageBreak/>
              <w:t>2</w:t>
            </w:r>
          </w:p>
        </w:tc>
        <w:tc>
          <w:tcPr>
            <w:tcW w:w="2768" w:type="dxa"/>
            <w:tcBorders>
              <w:top w:val="nil"/>
              <w:left w:val="nil"/>
              <w:bottom w:val="single" w:sz="4" w:space="0" w:color="auto"/>
              <w:right w:val="single" w:sz="4" w:space="0" w:color="auto"/>
            </w:tcBorders>
            <w:shd w:val="clear" w:color="auto" w:fill="auto"/>
            <w:noWrap/>
            <w:vAlign w:val="center"/>
            <w:hideMark/>
          </w:tcPr>
          <w:p w14:paraId="40D284EC" w14:textId="77777777" w:rsidR="001D6317" w:rsidRPr="001D6317" w:rsidRDefault="001D6317" w:rsidP="001D6317">
            <w:pPr>
              <w:spacing w:after="0" w:line="240" w:lineRule="auto"/>
              <w:rPr>
                <w:rFonts w:ascii="Times New Roman" w:eastAsia="Times New Roman" w:hAnsi="Times New Roman" w:cs="Times New Roman"/>
                <w:color w:val="000000"/>
              </w:rPr>
            </w:pPr>
            <w:r w:rsidRPr="001D6317">
              <w:rPr>
                <w:rFonts w:ascii="Times New Roman" w:eastAsia="Times New Roman" w:hAnsi="Times New Roman" w:cs="Times New Roman"/>
                <w:color w:val="000000"/>
              </w:rPr>
              <w:t>Thôn Tân Luận</w:t>
            </w:r>
          </w:p>
        </w:tc>
        <w:tc>
          <w:tcPr>
            <w:tcW w:w="1397" w:type="dxa"/>
            <w:tcBorders>
              <w:top w:val="nil"/>
              <w:left w:val="nil"/>
              <w:bottom w:val="single" w:sz="4" w:space="0" w:color="auto"/>
              <w:right w:val="single" w:sz="4" w:space="0" w:color="auto"/>
            </w:tcBorders>
            <w:shd w:val="clear" w:color="auto" w:fill="auto"/>
            <w:noWrap/>
            <w:vAlign w:val="center"/>
            <w:hideMark/>
          </w:tcPr>
          <w:p w14:paraId="674238C2"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612</w:t>
            </w:r>
          </w:p>
        </w:tc>
        <w:tc>
          <w:tcPr>
            <w:tcW w:w="1271" w:type="dxa"/>
            <w:tcBorders>
              <w:top w:val="nil"/>
              <w:left w:val="nil"/>
              <w:bottom w:val="single" w:sz="4" w:space="0" w:color="auto"/>
              <w:right w:val="single" w:sz="4" w:space="0" w:color="auto"/>
            </w:tcBorders>
            <w:shd w:val="clear" w:color="auto" w:fill="auto"/>
            <w:vAlign w:val="center"/>
            <w:hideMark/>
          </w:tcPr>
          <w:p w14:paraId="7288614F"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153,00</w:t>
            </w:r>
          </w:p>
        </w:tc>
        <w:tc>
          <w:tcPr>
            <w:tcW w:w="756" w:type="dxa"/>
            <w:tcBorders>
              <w:top w:val="nil"/>
              <w:left w:val="nil"/>
              <w:bottom w:val="single" w:sz="4" w:space="0" w:color="auto"/>
              <w:right w:val="single" w:sz="4" w:space="0" w:color="auto"/>
            </w:tcBorders>
            <w:shd w:val="clear" w:color="auto" w:fill="auto"/>
            <w:noWrap/>
            <w:vAlign w:val="center"/>
            <w:hideMark/>
          </w:tcPr>
          <w:p w14:paraId="750A170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2</w:t>
            </w:r>
          </w:p>
        </w:tc>
        <w:tc>
          <w:tcPr>
            <w:tcW w:w="2676" w:type="dxa"/>
            <w:tcBorders>
              <w:top w:val="nil"/>
              <w:left w:val="nil"/>
              <w:bottom w:val="single" w:sz="4" w:space="0" w:color="auto"/>
              <w:right w:val="single" w:sz="4" w:space="0" w:color="auto"/>
            </w:tcBorders>
            <w:shd w:val="clear" w:color="auto" w:fill="auto"/>
            <w:vAlign w:val="center"/>
            <w:hideMark/>
          </w:tcPr>
          <w:p w14:paraId="1F23113C"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Tân Luận</w:t>
            </w:r>
          </w:p>
        </w:tc>
        <w:tc>
          <w:tcPr>
            <w:tcW w:w="1876" w:type="dxa"/>
            <w:tcBorders>
              <w:top w:val="nil"/>
              <w:left w:val="nil"/>
              <w:bottom w:val="single" w:sz="4" w:space="0" w:color="auto"/>
              <w:right w:val="single" w:sz="4" w:space="0" w:color="auto"/>
            </w:tcBorders>
            <w:shd w:val="clear" w:color="auto" w:fill="auto"/>
            <w:vAlign w:val="center"/>
            <w:hideMark/>
          </w:tcPr>
          <w:p w14:paraId="1F58F79A"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612</w:t>
            </w:r>
          </w:p>
        </w:tc>
        <w:tc>
          <w:tcPr>
            <w:tcW w:w="1256" w:type="dxa"/>
            <w:tcBorders>
              <w:top w:val="nil"/>
              <w:left w:val="nil"/>
              <w:bottom w:val="single" w:sz="4" w:space="0" w:color="auto"/>
              <w:right w:val="single" w:sz="4" w:space="0" w:color="auto"/>
            </w:tcBorders>
            <w:shd w:val="clear" w:color="auto" w:fill="auto"/>
            <w:vAlign w:val="center"/>
            <w:hideMark/>
          </w:tcPr>
          <w:p w14:paraId="331F8964"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153,00</w:t>
            </w:r>
          </w:p>
        </w:tc>
        <w:tc>
          <w:tcPr>
            <w:tcW w:w="1085" w:type="dxa"/>
            <w:tcBorders>
              <w:top w:val="nil"/>
              <w:left w:val="nil"/>
              <w:bottom w:val="single" w:sz="4" w:space="0" w:color="auto"/>
              <w:right w:val="single" w:sz="4" w:space="0" w:color="auto"/>
            </w:tcBorders>
            <w:shd w:val="clear" w:color="auto" w:fill="auto"/>
            <w:vAlign w:val="center"/>
            <w:hideMark/>
          </w:tcPr>
          <w:p w14:paraId="5BE68EE1" w14:textId="77777777" w:rsidR="001D6317" w:rsidRPr="001D6317" w:rsidRDefault="001D6317" w:rsidP="001D6317">
            <w:pPr>
              <w:spacing w:after="0" w:line="240" w:lineRule="auto"/>
              <w:jc w:val="center"/>
              <w:rPr>
                <w:rFonts w:ascii="Times New Roman" w:eastAsia="Times New Roman" w:hAnsi="Times New Roman" w:cs="Times New Roman"/>
                <w:color w:val="000000"/>
                <w:sz w:val="16"/>
                <w:szCs w:val="16"/>
              </w:rPr>
            </w:pPr>
            <w:r w:rsidRPr="001D6317">
              <w:rPr>
                <w:rFonts w:ascii="Times New Roman" w:eastAsia="Times New Roman" w:hAnsi="Times New Roman" w:cs="Times New Roman"/>
                <w:color w:val="000000"/>
                <w:sz w:val="16"/>
                <w:szCs w:val="16"/>
              </w:rPr>
              <w:t> </w:t>
            </w:r>
          </w:p>
        </w:tc>
      </w:tr>
      <w:tr w:rsidR="001D6317" w:rsidRPr="001D6317" w14:paraId="35289B56" w14:textId="77777777" w:rsidTr="001D6317">
        <w:trPr>
          <w:trHeight w:val="885"/>
        </w:trPr>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C4A91"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Tổng số thôn đăng ký sắp xếp: 71, số giảm 50; hiện còn 23 thôn</w:t>
            </w:r>
          </w:p>
        </w:tc>
        <w:tc>
          <w:tcPr>
            <w:tcW w:w="1397" w:type="dxa"/>
            <w:tcBorders>
              <w:top w:val="nil"/>
              <w:left w:val="nil"/>
              <w:bottom w:val="single" w:sz="4" w:space="0" w:color="auto"/>
              <w:right w:val="single" w:sz="4" w:space="0" w:color="auto"/>
            </w:tcBorders>
            <w:shd w:val="clear" w:color="auto" w:fill="auto"/>
            <w:noWrap/>
            <w:vAlign w:val="center"/>
            <w:hideMark/>
          </w:tcPr>
          <w:p w14:paraId="16757A30"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1271" w:type="dxa"/>
            <w:tcBorders>
              <w:top w:val="nil"/>
              <w:left w:val="nil"/>
              <w:bottom w:val="single" w:sz="4" w:space="0" w:color="auto"/>
              <w:right w:val="single" w:sz="4" w:space="0" w:color="auto"/>
            </w:tcBorders>
            <w:shd w:val="clear" w:color="auto" w:fill="auto"/>
            <w:noWrap/>
            <w:vAlign w:val="center"/>
            <w:hideMark/>
          </w:tcPr>
          <w:p w14:paraId="33DD514A"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756" w:type="dxa"/>
            <w:tcBorders>
              <w:top w:val="nil"/>
              <w:left w:val="nil"/>
              <w:bottom w:val="single" w:sz="4" w:space="0" w:color="auto"/>
              <w:right w:val="single" w:sz="4" w:space="0" w:color="auto"/>
            </w:tcBorders>
            <w:shd w:val="clear" w:color="auto" w:fill="auto"/>
            <w:noWrap/>
            <w:vAlign w:val="center"/>
            <w:hideMark/>
          </w:tcPr>
          <w:p w14:paraId="4C845328"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2676" w:type="dxa"/>
            <w:tcBorders>
              <w:top w:val="nil"/>
              <w:left w:val="nil"/>
              <w:bottom w:val="single" w:sz="4" w:space="0" w:color="auto"/>
              <w:right w:val="single" w:sz="4" w:space="0" w:color="auto"/>
            </w:tcBorders>
            <w:shd w:val="clear" w:color="auto" w:fill="auto"/>
            <w:noWrap/>
            <w:vAlign w:val="center"/>
            <w:hideMark/>
          </w:tcPr>
          <w:p w14:paraId="0B77061E"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c>
          <w:tcPr>
            <w:tcW w:w="1876" w:type="dxa"/>
            <w:tcBorders>
              <w:top w:val="nil"/>
              <w:left w:val="nil"/>
              <w:bottom w:val="single" w:sz="4" w:space="0" w:color="auto"/>
              <w:right w:val="single" w:sz="4" w:space="0" w:color="auto"/>
            </w:tcBorders>
            <w:shd w:val="clear" w:color="auto" w:fill="auto"/>
            <w:noWrap/>
            <w:vAlign w:val="center"/>
            <w:hideMark/>
          </w:tcPr>
          <w:p w14:paraId="7032658B"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1256" w:type="dxa"/>
            <w:tcBorders>
              <w:top w:val="nil"/>
              <w:left w:val="nil"/>
              <w:bottom w:val="single" w:sz="4" w:space="0" w:color="auto"/>
              <w:right w:val="single" w:sz="4" w:space="0" w:color="auto"/>
            </w:tcBorders>
            <w:shd w:val="clear" w:color="auto" w:fill="auto"/>
            <w:noWrap/>
            <w:vAlign w:val="center"/>
            <w:hideMark/>
          </w:tcPr>
          <w:p w14:paraId="586E6B9F" w14:textId="77777777" w:rsidR="001D6317" w:rsidRPr="001D6317" w:rsidRDefault="001D6317" w:rsidP="001D6317">
            <w:pPr>
              <w:spacing w:after="0" w:line="240" w:lineRule="auto"/>
              <w:jc w:val="center"/>
              <w:rPr>
                <w:rFonts w:ascii="Times New Roman" w:eastAsia="Times New Roman" w:hAnsi="Times New Roman" w:cs="Times New Roman"/>
                <w:b/>
                <w:bCs/>
              </w:rPr>
            </w:pPr>
            <w:r w:rsidRPr="001D6317">
              <w:rPr>
                <w:rFonts w:ascii="Times New Roman" w:eastAsia="Times New Roman" w:hAnsi="Times New Roman" w:cs="Times New Roman"/>
                <w:b/>
                <w:bCs/>
              </w:rPr>
              <w:t> </w:t>
            </w:r>
          </w:p>
        </w:tc>
        <w:tc>
          <w:tcPr>
            <w:tcW w:w="1085" w:type="dxa"/>
            <w:tcBorders>
              <w:top w:val="nil"/>
              <w:left w:val="nil"/>
              <w:bottom w:val="single" w:sz="4" w:space="0" w:color="auto"/>
              <w:right w:val="single" w:sz="4" w:space="0" w:color="auto"/>
            </w:tcBorders>
            <w:shd w:val="clear" w:color="auto" w:fill="auto"/>
            <w:noWrap/>
            <w:vAlign w:val="center"/>
            <w:hideMark/>
          </w:tcPr>
          <w:p w14:paraId="1F23A2C8" w14:textId="77777777" w:rsidR="001D6317" w:rsidRPr="001D6317" w:rsidRDefault="001D6317" w:rsidP="001D6317">
            <w:pPr>
              <w:spacing w:after="0" w:line="240" w:lineRule="auto"/>
              <w:jc w:val="center"/>
              <w:rPr>
                <w:rFonts w:ascii="Times New Roman" w:eastAsia="Times New Roman" w:hAnsi="Times New Roman" w:cs="Times New Roman"/>
              </w:rPr>
            </w:pPr>
            <w:r w:rsidRPr="001D6317">
              <w:rPr>
                <w:rFonts w:ascii="Times New Roman" w:eastAsia="Times New Roman" w:hAnsi="Times New Roman" w:cs="Times New Roman"/>
              </w:rPr>
              <w:t> </w:t>
            </w:r>
          </w:p>
        </w:tc>
      </w:tr>
    </w:tbl>
    <w:p w14:paraId="5E5BF94F" w14:textId="476D8FAD" w:rsidR="0020162E" w:rsidRPr="005E1FAF" w:rsidRDefault="0020162E" w:rsidP="00984F26">
      <w:pPr>
        <w:spacing w:before="120" w:after="120" w:line="240" w:lineRule="auto"/>
        <w:jc w:val="both"/>
        <w:rPr>
          <w:rFonts w:ascii="Times New Roman" w:hAnsi="Times New Roman" w:cs="Times New Roman"/>
          <w:b/>
          <w:bCs/>
          <w:sz w:val="28"/>
          <w:szCs w:val="28"/>
        </w:rPr>
      </w:pPr>
    </w:p>
    <w:sectPr w:rsidR="0020162E" w:rsidRPr="005E1FAF" w:rsidSect="001D6317">
      <w:pgSz w:w="15840" w:h="12240" w:orient="landscape"/>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680E6" w14:textId="77777777" w:rsidR="0066257F" w:rsidRDefault="0066257F" w:rsidP="00411918">
      <w:pPr>
        <w:spacing w:after="0" w:line="240" w:lineRule="auto"/>
      </w:pPr>
      <w:r>
        <w:separator/>
      </w:r>
    </w:p>
  </w:endnote>
  <w:endnote w:type="continuationSeparator" w:id="0">
    <w:p w14:paraId="50D3EABB" w14:textId="77777777" w:rsidR="0066257F" w:rsidRDefault="0066257F" w:rsidP="0041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D13DA" w14:textId="77777777" w:rsidR="0066257F" w:rsidRDefault="0066257F" w:rsidP="00411918">
      <w:pPr>
        <w:spacing w:after="0" w:line="240" w:lineRule="auto"/>
      </w:pPr>
      <w:r>
        <w:separator/>
      </w:r>
    </w:p>
  </w:footnote>
  <w:footnote w:type="continuationSeparator" w:id="0">
    <w:p w14:paraId="0A723941" w14:textId="77777777" w:rsidR="0066257F" w:rsidRDefault="0066257F" w:rsidP="00411918">
      <w:pPr>
        <w:spacing w:after="0" w:line="240" w:lineRule="auto"/>
      </w:pPr>
      <w:r>
        <w:continuationSeparator/>
      </w:r>
    </w:p>
  </w:footnote>
  <w:footnote w:id="1">
    <w:p w14:paraId="7183F996" w14:textId="171BD818" w:rsidR="001D6317" w:rsidRDefault="001D6317">
      <w:pPr>
        <w:pStyle w:val="FootnoteText"/>
      </w:pPr>
      <w:r>
        <w:rPr>
          <w:rStyle w:val="FootnoteReference"/>
        </w:rPr>
        <w:footnoteRef/>
      </w:r>
      <w:r>
        <w:t xml:space="preserve"> </w:t>
      </w:r>
      <w:r w:rsidRPr="00C14C8D">
        <w:rPr>
          <w:sz w:val="24"/>
          <w:szCs w:val="24"/>
        </w:rPr>
        <w:t>Theo thống kê đến ngày 01/5/2026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860678"/>
      <w:docPartObj>
        <w:docPartGallery w:val="Page Numbers (Top of Page)"/>
        <w:docPartUnique/>
      </w:docPartObj>
    </w:sdtPr>
    <w:sdtEndPr>
      <w:rPr>
        <w:noProof/>
      </w:rPr>
    </w:sdtEndPr>
    <w:sdtContent>
      <w:p w14:paraId="088177B7" w14:textId="7ACEA46E" w:rsidR="001D6317" w:rsidRDefault="001D6317">
        <w:pPr>
          <w:pStyle w:val="Header"/>
          <w:jc w:val="center"/>
        </w:pPr>
        <w:r>
          <w:fldChar w:fldCharType="begin"/>
        </w:r>
        <w:r>
          <w:instrText xml:space="preserve"> PAGE   \* MERGEFORMAT </w:instrText>
        </w:r>
        <w:r>
          <w:fldChar w:fldCharType="separate"/>
        </w:r>
        <w:r w:rsidR="00A27240">
          <w:rPr>
            <w:noProof/>
          </w:rPr>
          <w:t>22</w:t>
        </w:r>
        <w:r>
          <w:rPr>
            <w:noProof/>
          </w:rPr>
          <w:fldChar w:fldCharType="end"/>
        </w:r>
      </w:p>
    </w:sdtContent>
  </w:sdt>
  <w:p w14:paraId="0BFE4994" w14:textId="77777777" w:rsidR="001D6317" w:rsidRDefault="001D6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9884D52"/>
    <w:multiLevelType w:val="hybridMultilevel"/>
    <w:tmpl w:val="77B4AA48"/>
    <w:lvl w:ilvl="0" w:tplc="168E84F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F51263"/>
    <w:multiLevelType w:val="hybridMultilevel"/>
    <w:tmpl w:val="A2C87E1A"/>
    <w:lvl w:ilvl="0" w:tplc="23E8E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771D34"/>
    <w:multiLevelType w:val="hybridMultilevel"/>
    <w:tmpl w:val="D5F6C924"/>
    <w:lvl w:ilvl="0" w:tplc="582A942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65647"/>
    <w:multiLevelType w:val="multilevel"/>
    <w:tmpl w:val="759EB74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13">
    <w:nsid w:val="3F8768F1"/>
    <w:multiLevelType w:val="hybridMultilevel"/>
    <w:tmpl w:val="743C9A5C"/>
    <w:lvl w:ilvl="0" w:tplc="4864B89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A9734B"/>
    <w:multiLevelType w:val="multilevel"/>
    <w:tmpl w:val="C860BD2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2368D9"/>
    <w:multiLevelType w:val="multilevel"/>
    <w:tmpl w:val="260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6220C3"/>
    <w:multiLevelType w:val="hybridMultilevel"/>
    <w:tmpl w:val="16449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E0922"/>
    <w:multiLevelType w:val="hybridMultilevel"/>
    <w:tmpl w:val="2AAA47C6"/>
    <w:lvl w:ilvl="0" w:tplc="D8ACB6D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1379AE"/>
    <w:multiLevelType w:val="hybridMultilevel"/>
    <w:tmpl w:val="DC065396"/>
    <w:lvl w:ilvl="0" w:tplc="85BE290A">
      <w:start w:val="3"/>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6C532C"/>
    <w:multiLevelType w:val="multilevel"/>
    <w:tmpl w:val="1D4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BC4879"/>
    <w:multiLevelType w:val="hybridMultilevel"/>
    <w:tmpl w:val="948061A6"/>
    <w:lvl w:ilvl="0" w:tplc="BD20EE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7"/>
  </w:num>
  <w:num w:numId="12">
    <w:abstractNumId w:val="10"/>
  </w:num>
  <w:num w:numId="13">
    <w:abstractNumId w:val="19"/>
  </w:num>
  <w:num w:numId="14">
    <w:abstractNumId w:val="9"/>
  </w:num>
  <w:num w:numId="15">
    <w:abstractNumId w:val="15"/>
  </w:num>
  <w:num w:numId="16">
    <w:abstractNumId w:val="18"/>
  </w:num>
  <w:num w:numId="17">
    <w:abstractNumId w:val="14"/>
  </w:num>
  <w:num w:numId="18">
    <w:abstractNumId w:val="13"/>
  </w:num>
  <w:num w:numId="19">
    <w:abstractNumId w:val="11"/>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4D2B"/>
    <w:rsid w:val="00032311"/>
    <w:rsid w:val="00034616"/>
    <w:rsid w:val="00040C4B"/>
    <w:rsid w:val="0006063C"/>
    <w:rsid w:val="00077833"/>
    <w:rsid w:val="000E13A7"/>
    <w:rsid w:val="000F00E8"/>
    <w:rsid w:val="0014436A"/>
    <w:rsid w:val="0015074B"/>
    <w:rsid w:val="0017324A"/>
    <w:rsid w:val="00182BDB"/>
    <w:rsid w:val="00185EFA"/>
    <w:rsid w:val="00187F71"/>
    <w:rsid w:val="001B3B99"/>
    <w:rsid w:val="001D6317"/>
    <w:rsid w:val="0020162E"/>
    <w:rsid w:val="002909A6"/>
    <w:rsid w:val="0029639D"/>
    <w:rsid w:val="002C0627"/>
    <w:rsid w:val="002D78AD"/>
    <w:rsid w:val="00322BCD"/>
    <w:rsid w:val="00326F90"/>
    <w:rsid w:val="00330432"/>
    <w:rsid w:val="003461AE"/>
    <w:rsid w:val="00362CE8"/>
    <w:rsid w:val="00366546"/>
    <w:rsid w:val="00411918"/>
    <w:rsid w:val="00437E7D"/>
    <w:rsid w:val="00441C03"/>
    <w:rsid w:val="00475DC3"/>
    <w:rsid w:val="00476FC1"/>
    <w:rsid w:val="004859CB"/>
    <w:rsid w:val="004A0E6E"/>
    <w:rsid w:val="004B475D"/>
    <w:rsid w:val="004D6A9E"/>
    <w:rsid w:val="004F64C6"/>
    <w:rsid w:val="0050623D"/>
    <w:rsid w:val="00575586"/>
    <w:rsid w:val="00590705"/>
    <w:rsid w:val="00594DEB"/>
    <w:rsid w:val="0059510F"/>
    <w:rsid w:val="005E1FAF"/>
    <w:rsid w:val="00621176"/>
    <w:rsid w:val="0065612F"/>
    <w:rsid w:val="0066257F"/>
    <w:rsid w:val="00672487"/>
    <w:rsid w:val="006A160E"/>
    <w:rsid w:val="006A5926"/>
    <w:rsid w:val="006C2241"/>
    <w:rsid w:val="006E114E"/>
    <w:rsid w:val="006F6A84"/>
    <w:rsid w:val="00792431"/>
    <w:rsid w:val="007B5E28"/>
    <w:rsid w:val="007C561E"/>
    <w:rsid w:val="007D1079"/>
    <w:rsid w:val="00801E3B"/>
    <w:rsid w:val="008554D0"/>
    <w:rsid w:val="00856825"/>
    <w:rsid w:val="00882728"/>
    <w:rsid w:val="00890268"/>
    <w:rsid w:val="008A3232"/>
    <w:rsid w:val="008A54F4"/>
    <w:rsid w:val="008F59A9"/>
    <w:rsid w:val="00984F26"/>
    <w:rsid w:val="00A256A5"/>
    <w:rsid w:val="00A27240"/>
    <w:rsid w:val="00A34C1D"/>
    <w:rsid w:val="00A76999"/>
    <w:rsid w:val="00AA1D8D"/>
    <w:rsid w:val="00B02A97"/>
    <w:rsid w:val="00B10A65"/>
    <w:rsid w:val="00B47730"/>
    <w:rsid w:val="00BC6136"/>
    <w:rsid w:val="00BD593A"/>
    <w:rsid w:val="00BF0C04"/>
    <w:rsid w:val="00BF6077"/>
    <w:rsid w:val="00C14C8D"/>
    <w:rsid w:val="00C2067D"/>
    <w:rsid w:val="00C8392E"/>
    <w:rsid w:val="00C863F7"/>
    <w:rsid w:val="00CB0664"/>
    <w:rsid w:val="00CF3274"/>
    <w:rsid w:val="00D3553D"/>
    <w:rsid w:val="00D36C5E"/>
    <w:rsid w:val="00D41932"/>
    <w:rsid w:val="00D4420E"/>
    <w:rsid w:val="00D504D3"/>
    <w:rsid w:val="00D6028E"/>
    <w:rsid w:val="00D82F75"/>
    <w:rsid w:val="00E0588F"/>
    <w:rsid w:val="00E06FF4"/>
    <w:rsid w:val="00E249F5"/>
    <w:rsid w:val="00E47711"/>
    <w:rsid w:val="00EF6CC1"/>
    <w:rsid w:val="00F1757D"/>
    <w:rsid w:val="00F31753"/>
    <w:rsid w:val="00F941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F3D4F"/>
  <w14:defaultImageDpi w14:val="300"/>
  <w15:docId w15:val="{F5C37239-A2DA-4232-A0DB-5E7FCAC9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160E"/>
    <w:rPr>
      <w:color w:val="0000FF" w:themeColor="hyperlink"/>
      <w:u w:val="single"/>
    </w:rPr>
  </w:style>
  <w:style w:type="character" w:customStyle="1" w:styleId="UnresolvedMention">
    <w:name w:val="Unresolved Mention"/>
    <w:basedOn w:val="DefaultParagraphFont"/>
    <w:uiPriority w:val="99"/>
    <w:semiHidden/>
    <w:unhideWhenUsed/>
    <w:rsid w:val="006A160E"/>
    <w:rPr>
      <w:color w:val="605E5C"/>
      <w:shd w:val="clear" w:color="auto" w:fill="E1DFDD"/>
    </w:rPr>
  </w:style>
  <w:style w:type="paragraph" w:customStyle="1" w:styleId="TableParagraph">
    <w:name w:val="Table Paragraph"/>
    <w:basedOn w:val="Normal"/>
    <w:uiPriority w:val="1"/>
    <w:qFormat/>
    <w:rsid w:val="001B3B99"/>
    <w:pPr>
      <w:widowControl w:val="0"/>
      <w:autoSpaceDE w:val="0"/>
      <w:autoSpaceDN w:val="0"/>
      <w:spacing w:after="0" w:line="240" w:lineRule="auto"/>
    </w:pPr>
    <w:rPr>
      <w:rFonts w:ascii="Times New Roman" w:eastAsia="Times New Roman" w:hAnsi="Times New Roman" w:cs="Times New Roman"/>
      <w:lang w:val="vi"/>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R"/>
    <w:link w:val="CharChar6"/>
    <w:unhideWhenUsed/>
    <w:qFormat/>
    <w:rsid w:val="00411918"/>
    <w:rPr>
      <w:vertAlign w:val="superscript"/>
    </w:rPr>
  </w:style>
  <w:style w:type="paragraph" w:customStyle="1" w:styleId="CharChar6">
    <w:name w:val="Char Char6"/>
    <w:basedOn w:val="Normal"/>
    <w:next w:val="Normal"/>
    <w:link w:val="FootnoteReference"/>
    <w:qFormat/>
    <w:rsid w:val="00411918"/>
    <w:pPr>
      <w:spacing w:after="160" w:line="240" w:lineRule="exact"/>
    </w:pPr>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sid w:val="0041191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sid w:val="00411918"/>
    <w:rPr>
      <w:rFonts w:ascii="Times New Roman" w:eastAsia="Times New Roman" w:hAnsi="Times New Roman" w:cs="Times New Roman"/>
      <w:sz w:val="20"/>
      <w:szCs w:val="20"/>
    </w:rPr>
  </w:style>
  <w:style w:type="character" w:customStyle="1" w:styleId="fontstyle01">
    <w:name w:val="fontstyle01"/>
    <w:rsid w:val="00BC6136"/>
    <w:rPr>
      <w:rFonts w:ascii="TimesNewRomanPS-BoldMT" w:hAnsi="TimesNewRomanPS-BoldMT" w:hint="default"/>
      <w:b/>
      <w:bCs/>
      <w:i w:val="0"/>
      <w:iCs w:val="0"/>
      <w:color w:val="000000"/>
      <w:sz w:val="28"/>
      <w:szCs w:val="28"/>
    </w:rPr>
  </w:style>
  <w:style w:type="paragraph" w:styleId="NormalWeb">
    <w:name w:val="Normal (Web)"/>
    <w:basedOn w:val="Normal"/>
    <w:uiPriority w:val="99"/>
    <w:rsid w:val="00C14C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F26"/>
    <w:rPr>
      <w:rFonts w:ascii="Segoe UI" w:hAnsi="Segoe UI" w:cs="Segoe UI"/>
      <w:sz w:val="18"/>
      <w:szCs w:val="18"/>
    </w:rPr>
  </w:style>
  <w:style w:type="character" w:customStyle="1" w:styleId="whitespace-normal">
    <w:name w:val="whitespace-normal"/>
    <w:rsid w:val="0085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962">
      <w:bodyDiv w:val="1"/>
      <w:marLeft w:val="0"/>
      <w:marRight w:val="0"/>
      <w:marTop w:val="0"/>
      <w:marBottom w:val="0"/>
      <w:divBdr>
        <w:top w:val="none" w:sz="0" w:space="0" w:color="auto"/>
        <w:left w:val="none" w:sz="0" w:space="0" w:color="auto"/>
        <w:bottom w:val="none" w:sz="0" w:space="0" w:color="auto"/>
        <w:right w:val="none" w:sz="0" w:space="0" w:color="auto"/>
      </w:divBdr>
    </w:div>
    <w:div w:id="332730153">
      <w:bodyDiv w:val="1"/>
      <w:marLeft w:val="0"/>
      <w:marRight w:val="0"/>
      <w:marTop w:val="0"/>
      <w:marBottom w:val="0"/>
      <w:divBdr>
        <w:top w:val="none" w:sz="0" w:space="0" w:color="auto"/>
        <w:left w:val="none" w:sz="0" w:space="0" w:color="auto"/>
        <w:bottom w:val="none" w:sz="0" w:space="0" w:color="auto"/>
        <w:right w:val="none" w:sz="0" w:space="0" w:color="auto"/>
      </w:divBdr>
      <w:divsChild>
        <w:div w:id="218903144">
          <w:marLeft w:val="0"/>
          <w:marRight w:val="0"/>
          <w:marTop w:val="0"/>
          <w:marBottom w:val="0"/>
          <w:divBdr>
            <w:top w:val="none" w:sz="0" w:space="0" w:color="auto"/>
            <w:left w:val="none" w:sz="0" w:space="0" w:color="auto"/>
            <w:bottom w:val="none" w:sz="0" w:space="0" w:color="auto"/>
            <w:right w:val="none" w:sz="0" w:space="0" w:color="auto"/>
          </w:divBdr>
          <w:divsChild>
            <w:div w:id="801996736">
              <w:marLeft w:val="0"/>
              <w:marRight w:val="0"/>
              <w:marTop w:val="360"/>
              <w:marBottom w:val="180"/>
              <w:divBdr>
                <w:top w:val="none" w:sz="0" w:space="0" w:color="auto"/>
                <w:left w:val="none" w:sz="0" w:space="0" w:color="auto"/>
                <w:bottom w:val="none" w:sz="0" w:space="0" w:color="auto"/>
                <w:right w:val="none" w:sz="0" w:space="0" w:color="auto"/>
              </w:divBdr>
            </w:div>
          </w:divsChild>
        </w:div>
        <w:div w:id="1690327750">
          <w:marLeft w:val="0"/>
          <w:marRight w:val="0"/>
          <w:marTop w:val="0"/>
          <w:marBottom w:val="0"/>
          <w:divBdr>
            <w:top w:val="none" w:sz="0" w:space="0" w:color="auto"/>
            <w:left w:val="none" w:sz="0" w:space="0" w:color="auto"/>
            <w:bottom w:val="none" w:sz="0" w:space="0" w:color="auto"/>
            <w:right w:val="none" w:sz="0" w:space="0" w:color="auto"/>
          </w:divBdr>
        </w:div>
      </w:divsChild>
    </w:div>
    <w:div w:id="759109081">
      <w:bodyDiv w:val="1"/>
      <w:marLeft w:val="0"/>
      <w:marRight w:val="0"/>
      <w:marTop w:val="0"/>
      <w:marBottom w:val="0"/>
      <w:divBdr>
        <w:top w:val="none" w:sz="0" w:space="0" w:color="auto"/>
        <w:left w:val="none" w:sz="0" w:space="0" w:color="auto"/>
        <w:bottom w:val="none" w:sz="0" w:space="0" w:color="auto"/>
        <w:right w:val="none" w:sz="0" w:space="0" w:color="auto"/>
      </w:divBdr>
    </w:div>
    <w:div w:id="1116489069">
      <w:bodyDiv w:val="1"/>
      <w:marLeft w:val="0"/>
      <w:marRight w:val="0"/>
      <w:marTop w:val="0"/>
      <w:marBottom w:val="0"/>
      <w:divBdr>
        <w:top w:val="none" w:sz="0" w:space="0" w:color="auto"/>
        <w:left w:val="none" w:sz="0" w:space="0" w:color="auto"/>
        <w:bottom w:val="none" w:sz="0" w:space="0" w:color="auto"/>
        <w:right w:val="none" w:sz="0" w:space="0" w:color="auto"/>
      </w:divBdr>
      <w:divsChild>
        <w:div w:id="70276047">
          <w:marLeft w:val="0"/>
          <w:marRight w:val="0"/>
          <w:marTop w:val="0"/>
          <w:marBottom w:val="0"/>
          <w:divBdr>
            <w:top w:val="none" w:sz="0" w:space="0" w:color="auto"/>
            <w:left w:val="none" w:sz="0" w:space="0" w:color="auto"/>
            <w:bottom w:val="none" w:sz="0" w:space="0" w:color="auto"/>
            <w:right w:val="none" w:sz="0" w:space="0" w:color="auto"/>
          </w:divBdr>
          <w:divsChild>
            <w:div w:id="279118651">
              <w:marLeft w:val="0"/>
              <w:marRight w:val="0"/>
              <w:marTop w:val="360"/>
              <w:marBottom w:val="180"/>
              <w:divBdr>
                <w:top w:val="none" w:sz="0" w:space="0" w:color="auto"/>
                <w:left w:val="none" w:sz="0" w:space="0" w:color="auto"/>
                <w:bottom w:val="none" w:sz="0" w:space="0" w:color="auto"/>
                <w:right w:val="none" w:sz="0" w:space="0" w:color="auto"/>
              </w:divBdr>
            </w:div>
          </w:divsChild>
        </w:div>
        <w:div w:id="1000156408">
          <w:marLeft w:val="0"/>
          <w:marRight w:val="0"/>
          <w:marTop w:val="0"/>
          <w:marBottom w:val="0"/>
          <w:divBdr>
            <w:top w:val="none" w:sz="0" w:space="0" w:color="auto"/>
            <w:left w:val="none" w:sz="0" w:space="0" w:color="auto"/>
            <w:bottom w:val="none" w:sz="0" w:space="0" w:color="auto"/>
            <w:right w:val="none" w:sz="0" w:space="0" w:color="auto"/>
          </w:divBdr>
        </w:div>
      </w:divsChild>
    </w:div>
    <w:div w:id="1562712340">
      <w:bodyDiv w:val="1"/>
      <w:marLeft w:val="0"/>
      <w:marRight w:val="0"/>
      <w:marTop w:val="0"/>
      <w:marBottom w:val="0"/>
      <w:divBdr>
        <w:top w:val="none" w:sz="0" w:space="0" w:color="auto"/>
        <w:left w:val="none" w:sz="0" w:space="0" w:color="auto"/>
        <w:bottom w:val="none" w:sz="0" w:space="0" w:color="auto"/>
        <w:right w:val="none" w:sz="0" w:space="0" w:color="auto"/>
      </w:divBdr>
      <w:divsChild>
        <w:div w:id="1716467019">
          <w:marLeft w:val="0"/>
          <w:marRight w:val="0"/>
          <w:marTop w:val="0"/>
          <w:marBottom w:val="0"/>
          <w:divBdr>
            <w:top w:val="none" w:sz="0" w:space="0" w:color="auto"/>
            <w:left w:val="none" w:sz="0" w:space="0" w:color="auto"/>
            <w:bottom w:val="none" w:sz="0" w:space="0" w:color="auto"/>
            <w:right w:val="none" w:sz="0" w:space="0" w:color="auto"/>
          </w:divBdr>
          <w:divsChild>
            <w:div w:id="1194535668">
              <w:marLeft w:val="0"/>
              <w:marRight w:val="0"/>
              <w:marTop w:val="360"/>
              <w:marBottom w:val="180"/>
              <w:divBdr>
                <w:top w:val="none" w:sz="0" w:space="0" w:color="auto"/>
                <w:left w:val="none" w:sz="0" w:space="0" w:color="auto"/>
                <w:bottom w:val="none" w:sz="0" w:space="0" w:color="auto"/>
                <w:right w:val="none" w:sz="0" w:space="0" w:color="auto"/>
              </w:divBdr>
            </w:div>
          </w:divsChild>
        </w:div>
        <w:div w:id="1821656602">
          <w:marLeft w:val="0"/>
          <w:marRight w:val="0"/>
          <w:marTop w:val="0"/>
          <w:marBottom w:val="0"/>
          <w:divBdr>
            <w:top w:val="none" w:sz="0" w:space="0" w:color="auto"/>
            <w:left w:val="none" w:sz="0" w:space="0" w:color="auto"/>
            <w:bottom w:val="none" w:sz="0" w:space="0" w:color="auto"/>
            <w:right w:val="none" w:sz="0" w:space="0" w:color="auto"/>
          </w:divBdr>
        </w:div>
      </w:divsChild>
    </w:div>
    <w:div w:id="1730154695">
      <w:bodyDiv w:val="1"/>
      <w:marLeft w:val="0"/>
      <w:marRight w:val="0"/>
      <w:marTop w:val="0"/>
      <w:marBottom w:val="0"/>
      <w:divBdr>
        <w:top w:val="none" w:sz="0" w:space="0" w:color="auto"/>
        <w:left w:val="none" w:sz="0" w:space="0" w:color="auto"/>
        <w:bottom w:val="none" w:sz="0" w:space="0" w:color="auto"/>
        <w:right w:val="none" w:sz="0" w:space="0" w:color="auto"/>
      </w:divBdr>
      <w:divsChild>
        <w:div w:id="1369574612">
          <w:marLeft w:val="0"/>
          <w:marRight w:val="0"/>
          <w:marTop w:val="0"/>
          <w:marBottom w:val="0"/>
          <w:divBdr>
            <w:top w:val="none" w:sz="0" w:space="0" w:color="auto"/>
            <w:left w:val="none" w:sz="0" w:space="0" w:color="auto"/>
            <w:bottom w:val="none" w:sz="0" w:space="0" w:color="auto"/>
            <w:right w:val="none" w:sz="0" w:space="0" w:color="auto"/>
          </w:divBdr>
          <w:divsChild>
            <w:div w:id="442504773">
              <w:marLeft w:val="0"/>
              <w:marRight w:val="0"/>
              <w:marTop w:val="180"/>
              <w:marBottom w:val="240"/>
              <w:divBdr>
                <w:top w:val="none" w:sz="0" w:space="0" w:color="auto"/>
                <w:left w:val="none" w:sz="0" w:space="0" w:color="auto"/>
                <w:bottom w:val="none" w:sz="0" w:space="0" w:color="auto"/>
                <w:right w:val="none" w:sz="0" w:space="0" w:color="auto"/>
              </w:divBdr>
            </w:div>
          </w:divsChild>
        </w:div>
        <w:div w:id="1412040820">
          <w:marLeft w:val="0"/>
          <w:marRight w:val="0"/>
          <w:marTop w:val="0"/>
          <w:marBottom w:val="0"/>
          <w:divBdr>
            <w:top w:val="none" w:sz="0" w:space="0" w:color="auto"/>
            <w:left w:val="none" w:sz="0" w:space="0" w:color="auto"/>
            <w:bottom w:val="none" w:sz="0" w:space="0" w:color="auto"/>
            <w:right w:val="none" w:sz="0" w:space="0" w:color="auto"/>
          </w:divBdr>
        </w:div>
      </w:divsChild>
    </w:div>
    <w:div w:id="1822691415">
      <w:bodyDiv w:val="1"/>
      <w:marLeft w:val="0"/>
      <w:marRight w:val="0"/>
      <w:marTop w:val="0"/>
      <w:marBottom w:val="0"/>
      <w:divBdr>
        <w:top w:val="none" w:sz="0" w:space="0" w:color="auto"/>
        <w:left w:val="none" w:sz="0" w:space="0" w:color="auto"/>
        <w:bottom w:val="none" w:sz="0" w:space="0" w:color="auto"/>
        <w:right w:val="none" w:sz="0" w:space="0" w:color="auto"/>
      </w:divBdr>
      <w:divsChild>
        <w:div w:id="1739353735">
          <w:marLeft w:val="0"/>
          <w:marRight w:val="0"/>
          <w:marTop w:val="0"/>
          <w:marBottom w:val="0"/>
          <w:divBdr>
            <w:top w:val="none" w:sz="0" w:space="0" w:color="auto"/>
            <w:left w:val="none" w:sz="0" w:space="0" w:color="auto"/>
            <w:bottom w:val="none" w:sz="0" w:space="0" w:color="auto"/>
            <w:right w:val="none" w:sz="0" w:space="0" w:color="auto"/>
          </w:divBdr>
          <w:divsChild>
            <w:div w:id="1066301621">
              <w:marLeft w:val="0"/>
              <w:marRight w:val="0"/>
              <w:marTop w:val="180"/>
              <w:marBottom w:val="240"/>
              <w:divBdr>
                <w:top w:val="none" w:sz="0" w:space="0" w:color="auto"/>
                <w:left w:val="none" w:sz="0" w:space="0" w:color="auto"/>
                <w:bottom w:val="none" w:sz="0" w:space="0" w:color="auto"/>
                <w:right w:val="none" w:sz="0" w:space="0" w:color="auto"/>
              </w:divBdr>
            </w:div>
          </w:divsChild>
        </w:div>
        <w:div w:id="788009374">
          <w:marLeft w:val="0"/>
          <w:marRight w:val="0"/>
          <w:marTop w:val="0"/>
          <w:marBottom w:val="0"/>
          <w:divBdr>
            <w:top w:val="none" w:sz="0" w:space="0" w:color="auto"/>
            <w:left w:val="none" w:sz="0" w:space="0" w:color="auto"/>
            <w:bottom w:val="none" w:sz="0" w:space="0" w:color="auto"/>
            <w:right w:val="none" w:sz="0" w:space="0" w:color="auto"/>
          </w:divBdr>
        </w:div>
      </w:divsChild>
    </w:div>
    <w:div w:id="1844128244">
      <w:bodyDiv w:val="1"/>
      <w:marLeft w:val="0"/>
      <w:marRight w:val="0"/>
      <w:marTop w:val="0"/>
      <w:marBottom w:val="0"/>
      <w:divBdr>
        <w:top w:val="none" w:sz="0" w:space="0" w:color="auto"/>
        <w:left w:val="none" w:sz="0" w:space="0" w:color="auto"/>
        <w:bottom w:val="none" w:sz="0" w:space="0" w:color="auto"/>
        <w:right w:val="none" w:sz="0" w:space="0" w:color="auto"/>
      </w:divBdr>
      <w:divsChild>
        <w:div w:id="176582255">
          <w:marLeft w:val="0"/>
          <w:marRight w:val="0"/>
          <w:marTop w:val="0"/>
          <w:marBottom w:val="0"/>
          <w:divBdr>
            <w:top w:val="none" w:sz="0" w:space="0" w:color="auto"/>
            <w:left w:val="none" w:sz="0" w:space="0" w:color="auto"/>
            <w:bottom w:val="none" w:sz="0" w:space="0" w:color="auto"/>
            <w:right w:val="none" w:sz="0" w:space="0" w:color="auto"/>
          </w:divBdr>
          <w:divsChild>
            <w:div w:id="1716925764">
              <w:marLeft w:val="0"/>
              <w:marRight w:val="0"/>
              <w:marTop w:val="360"/>
              <w:marBottom w:val="180"/>
              <w:divBdr>
                <w:top w:val="none" w:sz="0" w:space="0" w:color="auto"/>
                <w:left w:val="none" w:sz="0" w:space="0" w:color="auto"/>
                <w:bottom w:val="none" w:sz="0" w:space="0" w:color="auto"/>
                <w:right w:val="none" w:sz="0" w:space="0" w:color="auto"/>
              </w:divBdr>
            </w:div>
          </w:divsChild>
        </w:div>
        <w:div w:id="1857111218">
          <w:marLeft w:val="0"/>
          <w:marRight w:val="0"/>
          <w:marTop w:val="0"/>
          <w:marBottom w:val="0"/>
          <w:divBdr>
            <w:top w:val="none" w:sz="0" w:space="0" w:color="auto"/>
            <w:left w:val="none" w:sz="0" w:space="0" w:color="auto"/>
            <w:bottom w:val="none" w:sz="0" w:space="0" w:color="auto"/>
            <w:right w:val="none" w:sz="0" w:space="0" w:color="auto"/>
          </w:divBdr>
        </w:div>
      </w:divsChild>
    </w:div>
    <w:div w:id="1965035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3482-2812-4080-A077-2581A307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22</Pages>
  <Words>5528</Words>
  <Characters>31514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39</cp:revision>
  <cp:lastPrinted>2026-05-29T03:16:00Z</cp:lastPrinted>
  <dcterms:created xsi:type="dcterms:W3CDTF">2026-05-21T08:41:00Z</dcterms:created>
  <dcterms:modified xsi:type="dcterms:W3CDTF">2026-06-05T11:39:00Z</dcterms:modified>
  <cp:category/>
</cp:coreProperties>
</file>